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0823" w14:textId="9b30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239 "О районном бюджете Алтынсаринского района на 2015–2017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марта 2015 года № 260. Зарегистрировано Департаментом юстиции Костанайской области 26 марта 2015 года № 5450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2015-2017 годы" (зарегистрировано в Реестре государственной регистрации нормативных правовых актов за № 5302, опубликовано 16 января 2015 года в районной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2290625,0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1855608,0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2290626,6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43507,3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-43508,9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43508,9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2015 год предусмотрены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в сумме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в сумме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сумме 6138,0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мероприятий, посвященных семидесятилетию Победы в Великой Отечественной войне в сумме 2298,0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66225,0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 социальной поддержки специалистов в сумме 52790,3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государственного образовательного заказа в дошкольных организациях образования в сумме 69643,0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трехуровневой системе в сумме 38697,0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подразделений местных исполнительных органов агропромышленного комплекса в сумме 3211,0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дополнительное образование для детей и юношества по спорту в сумме 21344,0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573"/>
        <w:gridCol w:w="473"/>
        <w:gridCol w:w="77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2290625,0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132856,0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132856,0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67052,0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1855608,0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1855608,0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33"/>
        <w:gridCol w:w="713"/>
        <w:gridCol w:w="70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2290626,6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192941,0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974495,0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828328,0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801009,0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43507,3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 использование профицита)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-43508,9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13"/>
        <w:gridCol w:w="753"/>
        <w:gridCol w:w="733"/>
        <w:gridCol w:w="715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