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1bb4" w14:textId="d3d1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Димитровского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25. Зарегистрировано Департаментом юстиции Костанайской области 19 марта 2015 года № 5438.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w:t>
            </w:r>
            <w:r>
              <w:br/>
            </w:r>
            <w:r>
              <w:rPr>
                <w:rFonts w:ascii="Times New Roman"/>
                <w:b w:val="false"/>
                <w:i w:val="false"/>
                <w:color w:val="000000"/>
                <w:sz w:val="20"/>
              </w:rPr>
              <w:t>№ 25</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"Аппарат акима Димитровского сельского округа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Димитровского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Димитровского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Димитровского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Димитровского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Димитровского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Димитровского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Димитровского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Димитровского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110111, Республика Казахстан, Костанайская область, Алтынсаринской район, село Танабаевское, улица Ленина.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Димитровского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Димитровского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Димитровского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Димитровского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Димитровского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Димитровского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Димитровского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Димитровского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Димитровского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Димитровского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Димитровского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Димитровского сельского округа Алтынсаринского района", вносит предложения в акимат района на утверждение структуру и штатную численность аппарата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Димитровского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Димитровского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Димитровского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Димитровского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Димитровского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Димитровского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Димитровского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Димитровского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Димитровского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