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67e" w14:textId="ab14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23 февраля 2015 года № 4. Зарегистрировано Департаментом юстиции Костанайской области 17 марта 2015 года № 5428. Утратило силу решением акима Алтынсаринского района Костанайской области от 30 марта 2020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Алтынсаринского района Костанайской области от 30.03.2020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Алтынсаринского района".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Алтынсаринского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Алтынсаринского района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округа, улицы: Восточная, Атамекен, Тургайская, Советская, Амангельды, Заводская, Кустанайская, Первомайская.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 Большечураковского сельского округа, улицы: Центральная, Молодежная, Зеленая, Школьная.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 Большечураковского сельского округа, улицы: Краснопартизанская, Озерная, Дорожная, Целинная.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 Убаганского сельского округа, улицы: Мира, Сельхозтехники, Салабаева, Озерная, переулки Ярославский, Победы, Кооперативная, Пионерский, Котлованный.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 Убаганского сельского округа, улицы: Целинная, Омара Шипина, XXVII съезда КПСС, Юбилейная, Пролетарская, Приозерная.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Малая Чураковка Убаганского сельского округа, улицы: Больничная, Мордовская, Степная, Рабочая, Новая, Молодежная, переулки Клубный, Прифермский.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Бирюковка Убаганского сельского округа, улицы: Восточная, Целинная, Озерная.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 Убаганского сельского округа, улицы: Школьная, Приозерная, Новостройка.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сельского округа имени Мариям Хәкімжановой, улицы: Советская, Целинная, Октябрьская, Комсомольская, Первомайская, Александра Ребро, Гагарина, Львовсколюблинская, Садовая, Лесная, Мариям Хакимжанова, Южная и улицы Кобландинская дома № 2, 4, 6, 8, 10, 12, 14.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 сельского округа имени Мариям Хәкімжановой, улицы: Алтынсарина, Новостроевская, Дружбы, Сатайская, Юбилейная.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 сельского округа имени Мариям Хәкімжановой, улицы: Казахская, Колхозная, Терешковой, Дощанова, Степная.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Кордон, улицы: Кавказская, Центральная, Молодежная, Новая, Ивановская, Парковая, Железнодорожная.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Свердловка, улицы: Набережная, Свердлова, Зеленая, Ленина, Целинная, Строительная, Октябрьская, Мира, Советская, Комсомольская, Дорожная, Степная, Энергетиков.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 Димитровского сельского округа, улицы: Целинная, Комсомольская, Чехова, 20 лет Целины, 30 лет Победы, Ленина, 60 лет СССР, Алтынсарина, Абая, Урожайная, улица Банный переулок.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 Димитровского сельского округа, улицы: Хлебная, Казахская, Школьная, Абая, Алтынсарина.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 Докучаевского сельского округа, улицы: Дорожная, Новоселова, Степная, Дружбы, Мира, Алтынсарина, Школьная, Первомайская, Пионерская, Детсадовская, Ленина, Комсомольская, Молодежная, Абая, Строительная, Набережная, Полевая.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 Докучаевского сельского округа, улицы: Школьная, Степная, Новоселова, Речная, Набережная, Гагарина.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Шокай Докучаевского сельского округа, улицы: Молодежная, Элеваторная, Алтынсарина, Мира, Станционная.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 сельского округа имени Омара Шипина, улицы: Новая, Юбилейная, 50 лет ВЛКСМ, 8 марта, Луговая, Первомайская, Степная, Октябрьская, Маяковского, Кирова, Набережная, Омара Шипина, Омара Дощанова.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 сельского округа имени Омара Шипина", улицы: Бейбитшилик, Степная, Школьная, Арыстанкольская, Теректи, Шиликти, Кайынды.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Алтынсаринского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 сельского округа имени Ильяса Омарова, улицы: Целинная, Пушкина, Школьная, Ленина, Механизаторская, Набережная, Олимпийская, Новая, Абая, Лермонтова, Карат.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 сельского округа имени Ильяса Омарова, улицы: Жанасу, Центральная, Лесная.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Новоалексеевка: Строительная, Целинная, Комсомольская, Ленина, Школьная, Гагарина, Романенко, Садовая, Набережная, 8 Марта, 1 Мая, Октябрьская, переулок Рабочая, Советская, Украинская, Казахская.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Алтынсаринского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 Приозерного сельского округа, улицы: Ленина, Школьная, 30 лет Целины, Мира, Новая, 40 лет Победы, Озерная, Калинина, Целинная, Степная.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 Приозерного сельского округа, улицы: Центральная, Зеленая.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 Убаганского сельского округа, улицы: Мира, Рудненская, 70 лет Октября, Молодежная, Кооперативная, Пришкольная, Парковая, Первомайская, Ленина, Энтузиастов, С.Г. Амеличкина, Энергетиков, Строительная, Дружбы народов, переулки: Целинный, Солнечный.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округа, улицы: Рабочая, Бәйтерек, 8 Марта, Набережная, Комсомольская, Полевая, Мұрагер, Школьная, Новая, Почтовая.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товарищества с ограниченной ответственностью "Санаторий "Сосновый бор".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 сельского округа имени Мариям Хәкімжановой, улицы: Ильяса Омарова, Молодежная, Энтузиастов, Басбекская, Алтынсарина.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сельского округа имени Мариям Хәкімжановой, улицы: Кобландинская, дома № 1, 3, 5, 9, 13, Алтынсарина, Восточная.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 Димитровского сельского округа, улицы: Б. Ержанова, Мичурина, Мира.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 Убаганского сельского округа, улицы: Ленина, Дорожная, 19 съезда ВЛКСМ, 60 лет СССР, Парковая, Садовая, Октябрьская.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сельского округа имени Мариям Хәкімжановой, улицы: Юбилейная, 60 лет СССР.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 Убаганского сельского округа, улицы: Зеленая, Кооперативная.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