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ea8c6" w14:textId="9bea8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19 января 2015 года № 12. Зарегистрировано Департаментом юстиции Костанайской области 12 февраля 2015 года № 5370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на 2015 год следующий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безработные лица, не работающие двенадцать и более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молодежь в возрасте от двадцати одного года до двадцати девяти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Баймагамбетова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