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fc15" w14:textId="4b6f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января 2015 года № 4. Зарегистрировано Департаментом юстиции Костанайской области 29 января 2015 года № 5345.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Алтынсаринского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2015 года № 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политики, культуры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акимата Алтынсаринского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акимата Алтынсаринского района" является государственным органом Республики Казахстан, осуществляющим руководство в сфере внутренней политики, культуры и развития языков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внутренней политики, культуры и развития языков акимата Алтынсаринского района" имеет ведомства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политики, культуры и развития языков акимата Алтынсаринского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внутренней политики, культуры и развития языков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политики, культуры и развития языков акимата Алтынсаринского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внутренней политики, культуры и развития языков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внутренней политики, культуры и развития языков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акимата Алтынсаринского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внутренней политики, культуры и развития языков акимата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внутренней политики, культуры и развития языков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политики, культуры и развития языков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внутренней политики, культуры и развития языков акимата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внутренней политики, культуры и развития языков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внутренней политики, культуры и развития языков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внутренней политики, культуры и развития языков акимата Алтынсаринского района" осуществление государственной политики и государственного управления в сфере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и государственного управления в области внутренней политики,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проведения общегосударственной политики в сочетании с интересами и потребностями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государственной молодежной политики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и обеспечение деятельности консультативно-совещательных органов по реализации государственной молодежной политики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использованием (установлением, размещением) государственных символов Республики Казахстан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других функций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организовывать и осуществлять в установленном законодательством порядке защиту прав и интересов государственного учреждения "Отдел внутренней политики, культуры и развития языков акимата Алтынсаринского района", в том числе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давать юридическим и физическим лицам разъяснения по вопросам, отнесенным к компетенции государственного учреждения "Отдел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исполнять качественно и своевременно акты и поручения Правительства Республики Казахстан и иных центральных исполнительных органов, а так же акима и акимата области,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внутренней политики, культуры и развития языков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акимата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внутренней политики, культуры и развития языков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внутренней политики, культуры и развития языков акимата Алтынсаринского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внутренней политики, культуры и развития языков акимата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и освобождает от должности работников государственного учреждения "Отдел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обязательные для исполнения сотрудниками государственного учреждения "Отдел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внутренней политики, культуры и развития языков акимата Алтынсаринского района"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Исполнение полномочий руководителя государственного учреждения "Отдел внутренней политики, культуры и развития языков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внутренней политики, культуры и развития языков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политики, культуры и развития языков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внутренней политики, культуры и развития языков акимата Алтынсаринского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внутренней политики, культуры и развития языков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внутренней политики, культуры и развития языков акимата Алтынсаринского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</w:tbl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политики, культуры и развития языков акимата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"Районный дом культуры отдела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"Централизованная библиотечная система отдела внутренней политики, культуры и развития языков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"Центр обучения языкам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"Центр молодежных инициатив" государственного учреждения "Отдел внутренней политики, культуры и развития языков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