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eadd6" w14:textId="58ead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23 апреля 2009 года № 169 "Об установлении единых ставок фиксированного налога"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21 декабря 2015 года № 384. Зарегистрировано Департаментом юстиции Костанайской области 19 января 2016 года № 6148. Утратило силу решением маслихата города Лисаковска Костанайской области от 7 февраля 2018 года № 201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Лисаковска Костанайской области от 07.02.2018 </w:t>
      </w:r>
      <w:r>
        <w:rPr>
          <w:rFonts w:ascii="Times New Roman"/>
          <w:b w:val="false"/>
          <w:i w:val="false"/>
          <w:color w:val="ff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 Закона Республики Казахстан от 28 ноября 2014 года "О внесении изменений и дополнений в некоторые законодательные акты Республики Казахстан по вопросам налогообложения" Лисаковский городской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23 апреля 2009 года № 169 "Об установлении единых ставок фиксированного налога" (зарегистрировано в Реестре государственной регистрации нормативных правовых актов за номером 9-4-143, опубликовано 11 июня 2009 года в газете "Лисаковская новь")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и в пункте 1 указанного решения на казахском языке слова "ставкаларын", "ставкалары" заменить соответственно словами "мөлшерлемелерін", "мөлшерлемелері", текст на русском языке не изменяется.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238"/>
        <w:gridCol w:w="3062"/>
      </w:tblGrid>
      <w:tr>
        <w:trPr>
          <w:trHeight w:val="30" w:hRule="atLeast"/>
        </w:trPr>
        <w:tc>
          <w:tcPr>
            <w:tcW w:w="92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XХIII сессии</w:t>
            </w:r>
          </w:p>
        </w:tc>
        <w:tc>
          <w:tcPr>
            <w:tcW w:w="30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Демисенов</w:t>
            </w:r>
          </w:p>
        </w:tc>
      </w:tr>
      <w:tr>
        <w:trPr>
          <w:trHeight w:val="30" w:hRule="atLeast"/>
        </w:trPr>
        <w:tc>
          <w:tcPr>
            <w:tcW w:w="92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 маслихата</w:t>
            </w:r>
          </w:p>
        </w:tc>
        <w:tc>
          <w:tcPr>
            <w:tcW w:w="30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Жарылкасымова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руководителя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Республиканского государственного учреждения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"Управление государственных доходов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городу Лисаковску Департамента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государственных доходов по Костанайской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области Комитета государственных доходов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финансов Республики Казахстан"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 Ж. Утепова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декабря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