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0b8e8" w14:textId="630b8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1 апреля 2011 года № 418 "О корректировке базовых ставок земельного налога"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Лисаковска Костанайской области от 18 августа 2015 года № 338. Зарегистрировано Департаментом юстиции Костанайской области 14 сентября 2015 года № 5874. Утратило силу решением маслихата города Лисаковска Костанайской области от 7 февраля 2018 года № 201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города Лисаковска Костанайской области от 07.02.2018 </w:t>
      </w:r>
      <w:r>
        <w:rPr>
          <w:rFonts w:ascii="Times New Roman"/>
          <w:b w:val="false"/>
          <w:i w:val="false"/>
          <w:color w:val="ff0000"/>
          <w:sz w:val="28"/>
        </w:rPr>
        <w:t>№ 201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 Закона Республики Казахстан от 28 ноября 2014 года "О внесении изменений и дополнений в некоторые законодательные акты Республики Казахстан по вопросам налогообложения",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Земельного кодекса Республики Казахстан от 20 июня 2003 года Лисаковский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от 1 апреля 2011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 № 418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корректировке базовых ставок земельного налога" (зарегистрировано в Реестре государственной регистрации нормативных правовых актов за номером 9-4-183, опубликовано 7 апреля 2011 года в газете "Лисаковская новь")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заголовке, пункте 1 и в приложении указанного решения на казахском языке слова "ставкаларын" заменить соответственно словами "мөлшерлемелерін", текст на русском языке не изменяется;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"номер зоны" заменить словами "номер оценочной зоны".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Мироненко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обязанности секретаря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Сычева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земельных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отношений акимата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Лисаковска"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Г. Чернова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