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a4b87e" w14:textId="ba4b87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размера и порядка оказания жилищной помощи в городе Лисаковске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Лисаковска Костанайской области от 29 апреля 2015 года № 297. Зарегистрировано Департаментом юстиции Костанайской области 26 мая 2015 года № 5621. Утратило силу решением маслихата города Лисаковска Костанайской области от 15 марта 2024 года № 87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города Лисаковска Костанайской области от 15.03.2024 </w:t>
      </w:r>
      <w:r>
        <w:rPr>
          <w:rFonts w:ascii="Times New Roman"/>
          <w:b w:val="false"/>
          <w:i w:val="false"/>
          <w:color w:val="ff0000"/>
          <w:sz w:val="28"/>
        </w:rPr>
        <w:t>№ 87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Сноска. Заголовок - в редакции решения маслихата города Лисаковска Костанайской области от 06.06.2022 </w:t>
      </w:r>
      <w:r>
        <w:rPr>
          <w:rFonts w:ascii="Times New Roman"/>
          <w:b w:val="false"/>
          <w:i w:val="false"/>
          <w:color w:val="000000"/>
          <w:sz w:val="28"/>
        </w:rPr>
        <w:t>№ 146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97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16 апреля 1997 года "О жилищных отношениях" Лисаковский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размер и порядок оказания жилищной помощи в городе Лисаковске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маслихата города Лисаковска Костанайской области от 06.06.2022 </w:t>
      </w:r>
      <w:r>
        <w:rPr>
          <w:rFonts w:ascii="Times New Roman"/>
          <w:b w:val="false"/>
          <w:i w:val="false"/>
          <w:color w:val="000000"/>
          <w:sz w:val="28"/>
        </w:rPr>
        <w:t>№ 146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некоторые решения Лисаковского городского маслихата,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2 - в редакции решения маслихата города Лисаковска Костанайской области от 06.06.2022 </w:t>
      </w:r>
      <w:r>
        <w:rPr>
          <w:rFonts w:ascii="Times New Roman"/>
          <w:b w:val="false"/>
          <w:i w:val="false"/>
          <w:color w:val="000000"/>
          <w:sz w:val="28"/>
        </w:rPr>
        <w:t>№ 146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XХ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Демисенов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Жарылкасымова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Лисаковского городского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апреля 2015 года № 297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Ссылка в правом верхнем углу приложения 1 в редакции решения маслихата города Лисаковска Костанайской области от 06.06.2022 </w:t>
      </w:r>
      <w:r>
        <w:rPr>
          <w:rFonts w:ascii="Times New Roman"/>
          <w:b w:val="false"/>
          <w:i w:val="false"/>
          <w:color w:val="ff0000"/>
          <w:sz w:val="28"/>
        </w:rPr>
        <w:t>№ 146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и порядок оказания жилищной помощи в городе Лисаковске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маслихата города Лисаковска Костанайской области от 06.06.2022 </w:t>
      </w:r>
      <w:r>
        <w:rPr>
          <w:rFonts w:ascii="Times New Roman"/>
          <w:b w:val="false"/>
          <w:i w:val="false"/>
          <w:color w:val="ff0000"/>
          <w:sz w:val="28"/>
        </w:rPr>
        <w:t>№ 146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1. Жилищная помощь предоставляется за счет средств местного бюджета малообеспеченным семьям (гражданам), проживающим на административной территории города Лисаковска, постоянно зарегистрированным и проживающим в жилище, которое находится на праве собственности как единственное жилище на территории Республики Казахстан, а также нанимателям (поднанимателям) жилища из государственного жилищного фонда и жилища, арендованного местным исполнительным органом в частном жилищном фонде, на оплату:</w:t>
      </w:r>
    </w:p>
    <w:bookmarkEnd w:id="5"/>
    <w:bookmarkStart w:name="z2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расходов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кондоминиума;</w:t>
      </w:r>
    </w:p>
    <w:bookmarkEnd w:id="6"/>
    <w:bookmarkStart w:name="z3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потребления коммунальных услуг и услуг связи в части увеличения абонентской платы за телефон, подключенный к сети телекоммуникаций;</w:t>
      </w:r>
    </w:p>
    <w:bookmarkEnd w:id="7"/>
    <w:bookmarkStart w:name="z3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расходов за пользование жилищем из государственного жилищного фонда и жилищем, арендованным местным исполнительным органом в частном жилищном фонде.</w:t>
      </w:r>
    </w:p>
    <w:bookmarkEnd w:id="8"/>
    <w:bookmarkStart w:name="z3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Доля предельно допустимых расходов к совокупному доходу малообеспеченной семьи (гражданина) в размере пяти (5) процентов.</w:t>
      </w:r>
    </w:p>
    <w:bookmarkEnd w:id="9"/>
    <w:bookmarkStart w:name="z3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 малообеспеченной семьи (граждан), принимаемые к исчислению жилищной помощи, определяются как сумма расходов по каждому из вышеуказанных направлений.</w:t>
      </w:r>
    </w:p>
    <w:bookmarkEnd w:id="10"/>
    <w:bookmarkStart w:name="z3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Назначение жилищной помощи осуществляется государственным учреждением "Отдел занятости и социальных программ акимата города Лисаковска" (далее – уполномоченный орган).</w:t>
      </w:r>
    </w:p>
    <w:bookmarkEnd w:id="11"/>
    <w:bookmarkStart w:name="z3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Совокупный доход малообеспеченной семьи (гражданина) исчисляется уполномоченным органом за квартал, предшествовавший кварталу обращения за назначением жилищной помощи, в порядке, определяемом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индустрии и инфраструктурного развития Республики Казахстан "Об утверждении Порядка исчисления совокупного дохода семьи (гражданина Республики Казахстан), претендующей на получение жилищной помощи" от 24 апреля 2020 года № 226 (зарегистрирован в Реестре государственной регистрации нормативных правовых актов под № 20498).</w:t>
      </w:r>
    </w:p>
    <w:bookmarkEnd w:id="12"/>
    <w:bookmarkStart w:name="z3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Жилищная помощь определяется как разница между суммой оплаты расходов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кондоминиума, потребление коммунальных услуг и услуг связи в части увеличения абонентской платы за телефон, подключенный к сети телекоммуникаций, пользование жилищем из государственного жилищного фонда и жилищем, арендованным местным исполнительным органом в частном жилищном фонде, и предельно допустимым уровнем расходов малообеспеченных семей (граждан) на эти цели, установленным местным представительным органом.</w:t>
      </w:r>
    </w:p>
    <w:bookmarkEnd w:id="13"/>
    <w:bookmarkStart w:name="z3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назначении жилищной помощи принимается норма площади в размере не менее 15 (пятнадцати) квадратных метров и не более 18 (восемнадцати) квадратных метров полезной площади на человека, но не менее однокомнатной квартиры или комнаты в общежитии.</w:t>
      </w:r>
    </w:p>
    <w:bookmarkEnd w:id="14"/>
    <w:bookmarkStart w:name="z3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Выплата компенсации повышения тарифов абонентской платы за оказание услуг телекоммуникации социально защищаемым гражданам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14 апреля 2009 года № 512 "О некоторых вопросах компенсации повышения тарифов абонентской платы за оказание услуг телекоммуникаций социально защищаемым гражданам".</w:t>
      </w:r>
    </w:p>
    <w:bookmarkEnd w:id="15"/>
    <w:bookmarkStart w:name="z3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Для назначения жилищной помощи малообеспеченная семья (гражданин) (либо его представитель по нотариально заверенной доверенности) обращается Некоммерческое акционерное общество в "Государственная корпорация "Правительство для граждан" (далее – Государственная корпорация) или на веб-портал "электронного правительства", согласно Правилам предоставления жилищной помощи, утвержденным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декабря 2009 года № 2314.</w:t>
      </w:r>
    </w:p>
    <w:bookmarkEnd w:id="16"/>
    <w:bookmarkStart w:name="z4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рассмотрения документов и принятия решения о предоставлении жилищной помощи либо мотивированный ответ об отказе со дня принятия полного комплекта документов от Государственной корпорации либо через веб-портал "электронного правительства" составляет восемь рабочих дней.</w:t>
      </w:r>
    </w:p>
    <w:bookmarkEnd w:id="17"/>
    <w:bookmarkStart w:name="z4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Жилищная помощь оказывается по предъявленным поставщиками счетам о ежемесячных взносах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 согласно смете расходов и счетам на оплату коммунальных услуг за счет бюджетных средств малообеспеченным семьям (гражданам).</w:t>
      </w:r>
    </w:p>
    <w:bookmarkEnd w:id="18"/>
    <w:bookmarkStart w:name="z4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Назначение жилищной помощи осуществляется в пределах средств, предусмотренных в бюджете города на соответствующий финансовый год малообеспеченным семьям (гражданам).</w:t>
      </w:r>
    </w:p>
    <w:bookmarkEnd w:id="19"/>
    <w:bookmarkStart w:name="z4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Выплата жилищной помощи малообеспеченным семьям (гражданам) осуществляется уполномоченным органом через банки второго уровня путем перечисления начисленных сумм на лицевые счета получателей жилищной помощи или поставщиков услуг.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Лисаковского городского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апреля 2015 года № 297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Ссылка в правом верхнем углу приложения 2 в редакции решения маслихата города Лисаковска Костанайской области от 06.06.2022 </w:t>
      </w:r>
      <w:r>
        <w:rPr>
          <w:rFonts w:ascii="Times New Roman"/>
          <w:b w:val="false"/>
          <w:i w:val="false"/>
          <w:color w:val="ff0000"/>
          <w:sz w:val="28"/>
        </w:rPr>
        <w:t>№ 146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признанных утратившими силу некоторых решений Лисаковского городского маслихата</w:t>
      </w:r>
    </w:p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"Об утверждении Правил оказания жилищной помощи в городе Лисаковске" от 28 июля 2010 года № 346 (зарегистрировано в Реестре государственной регистрации нормативных правовых актов за № 9-4-170, опубликовано 9 сентября 2010 года в газете "Лисаковская новь").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 внесении изменений и дополнения в решение маслихата от 28 июля 2010 года № 346 "Об утверждении Правил оказания жилищной помощи в городе Лисаковске" от 28 октября 2011 года № 465 (зарегистрировано в Реестре государственной регистрации нормативных правовых актов за № 9-4-191, опубликовано 24 ноября 2011 года в газете "Лисаковская новь").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 внесении изменений в решение маслихата от 28 июля 2010 года № 346 "Об утверждении Правил оказания жилищной помощи в городе Лисаковске" от 15 мая 2012 года № 38 (зарегистрировано в Реестре государственной регистрации нормативных правовых актов за № 9-4-209, опубликовано 7 июня 2012 года в газете "Лисаковская новь").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 внесении изменений в решение маслихата от 28 июля 2010 года № 346 "Об утверждении Правил оказания жилищной помощи в городе Лисаковске" от 16 августа 2012 года № 54 (зарегистрировано в Реестре государственной регистрации нормативных правовых актов за № 9-4-212, опубликовано 6 сентября 2012 года в газете "Лисаковская новь").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 внесении изменений в решение маслихата от 28 июля 2010 года № 346 "Об утверждении Правил оказания жилищной помощи в городе Лисаковске" от 10 июля 2013 года № 138 (зарегистрировано в Реестре государственной регистрации нормативных правовых актов за № 4210, опубликовано 22 августа 2013 года в газете "Лисаковская новь").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 внесении изменений в решение маслихата от 28 июля 2010 года № 346 "Об утверждении Правил оказания жилищной помощи в городе Лисаковске" от 23 декабря 2013 года № 175 (зарегистрировано в Реестре государственной регистрации нормативных правовых актов за № 4410, опубликовано 6 февраля 2014 года в газете "Лисаковская новь").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 внесении изменений в решение маслихата от 28 июля 2010 года № 346 "Об утверждении Правил оказания жилищной помощи в городе Лисаковске" от 29 октября 2014 года № 247 (зарегистрировано в Реестре государственной регистрации нормативных правовых актов за № 5148, опубликовано 27 ноября 2014 года в газете "Лисаковская новь").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 внесении изменения в решение маслихата от 28 июля 2010 года № 346 "Об утверждении Правил оказания жилищной помощи в городе Лисаковске" от 29 января 2015 года № 278 (зарегистрировано в Реестре государственной регистрации нормативных правовых актов за № 5375, опубликовано 26 февраля 2015 года в газете "Лисаковская новь").</w:t>
      </w:r>
    </w:p>
    <w:bookmarkEnd w:id="2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