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4d26" w14:textId="0d24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акимата города Лисаковска"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17 февраля 2015 года № 44. Зарегистрировано Департаментом юстиции Костанайской области 5 марта 2015 года № 5397. Утратило силу постановлением акимата города Лисаковска Костанайской области от 19 апреля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Лисаковска Костанайской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акимата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сельского хозяйства и ветеринарии акимата города Лисаковска" обеспечить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44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Лисаковска"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ветеринарии акимата города Лисаковска" является государственным органом Республики Казахстан, осуществляющим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и ветеринарии акимата города Лисаковска"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станция" на праве хозяйственного ведения акимата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и ветеринарии акимата города Лисаковска"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ветеринарии акимата города Лисаковска"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ветеринарии акимата города Лисаковска"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ветеринарии акимата города Лисаковска"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и ветеринарии акимата города Лисаковска"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сельского хозяйства и ветеринарии акимата города Лисаковска"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и ветеринарии акимата города Лисаковска"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111200, Республика Казахстан, Костанайская область, город Лисаковск, улица Мира,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и ветеринарии акимата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акимата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и ветеринарии акимата города Лисаковска"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и ветеринарии акимата города Лисаковска"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акимата города Лисаковска".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и ветеринарии акимата города Лисаковска"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и ветеринарии акимата города Лисаковска": осуществление выполнения функций местного государственного управления по реализации государственной политики в области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государственных функций в сфере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содержания и выгула собак и кошек,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выдачу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выдачу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выдачу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регистрацию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регистрацию, перерегистрацию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регистрацию и выдачу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проводит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предоставляет информацию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иные функции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 и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выполняет иные функции, возлагаемые на ведомство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предъявлять иски в суд в случае нарушения законодательства Республики Казахстан в области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и ветеринарии акимата города Лисаковска"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акимата города Лисаковска"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и ветеринарии акимата города Лисаковска"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сельского хозяйства и ветеринарии акимата города Лисаковска":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во всех организациях и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 между сотрудниками и степень их ответственности, обеспечивает целевое использование бюджетных средств,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государственного учреждения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сотрудников государственного учреждения, принимает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учреждение "Отдел сельского хозяйства и ветеринарии акимата города Лисаковска"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сельского хозяйства и ветеринарии акимата города Лисаковска"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и ветеринарии акимата города Лисаковска"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сельского хозяйства и ветеринарии акимата города Лисаковска"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и ветеринарии акимата города Лисаковска"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сельского хозяйства и ветеринарии акимата города Лисаковска"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Лисаковска"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станция" на праве хозяйственного ведения акимата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