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9628" w14:textId="cab9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Лисаковске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6 января 2015 года № 1. Зарегистрировано Департаментом юстиции Костанайской области 26 января 2015 года № 5336. Утратило силу постановлением акимата города Лисаковска Костанайской области от 26 января 2016 года № 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Лисаковска Костанайской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не менее 2 минимальных месячных заработных 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социальный налог, социальные отчисления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комиссионные вознаграждения за услуги банков второго уровня по зачислению и выплате заработной платы, причитающиеся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«Отдел занятости и социальных программ акимата города Лисаковска»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исполняющего обязанности заместителя акима города Лисаковска Сенчева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Лисаковска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bookmarkEnd w:id="3"/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 размеры оплаты труда безработных,</w:t>
      </w:r>
      <w:r>
        <w:br/>
      </w:r>
      <w:r>
        <w:rPr>
          <w:rFonts w:ascii="Times New Roman"/>
          <w:b/>
          <w:i w:val="false"/>
          <w:color w:val="000000"/>
        </w:rPr>
        <w:t>
участвующих в общественных работах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1633"/>
        <w:gridCol w:w="2800"/>
        <w:gridCol w:w="1499"/>
        <w:gridCol w:w="596"/>
        <w:gridCol w:w="5306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в часах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«Уста плюс»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озеленение и благоустройстве территории города Лисаковска, поселка Октябрьский, села Красногорское, не требующей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города Лисаковска прокуратуры Костанайской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по обработке документации, не требующей предварительной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