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a1a" w14:textId="350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2015 года № 280. Зарегистрировано Департаментом юстиции Костанайской области 22 января 2016 года № 6181.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 236 "Об утверждении Правил оказания жилищной помощи" (зарегистрировано в Реестре государственной регистрации нормативных правовых актов за № 5528, опубликовано 8 мая 2015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ежеквартально государственным учреждением "Отдел занятости и социальных программ акимата города Аркалыка"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Аркалыкский отдел филиала республиканского государственного предприятия "Центр обслуживания населения" по Костанайской области (далее-ЦОН) либо веб-портал "электронного правительства" www.egov.kz (далее-портал)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К.Омарова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Мухамбетжанова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Н. Гайдаренко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