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8842" w14:textId="6058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Аркалыка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декабря 2015 года № 278. Зарегистрировано Департаментом юстиции Костанайской области 30 декабря 2015 года № 6099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Аркалыка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4279419,4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1639453,0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35576,0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19353,0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2585037,4 тысяч тенге, из них объем субвенций – 1575286,0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4385520,3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-28588,0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-85327,9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85327,9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города Аркалыка Костанайской области от 13.12.2016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бюджете города на 2016 год предусмотрен объем целевых текущих трансфертов из республиканского бюджета в сумме 868987,1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в сумме 110564,4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введение стандартов оказания специальных социальных услуг в сумме 5443,0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норм обеспечения инвалидов обязательными гигиеническими средствами в сумме 6896,0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в сумме 6828,0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 в сумме 2737,0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 в сумме 62761,0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в сумме 660485,0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установку дорожных знаков и указателей в местах расположения организаций, ориентированных на обслуживание инвалидов в сумме 345,0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 в сумме 238,7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обусловленной денежной помощи по проекту "Өрлеу" в сумме 785,0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 в сумме 11904,0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маслихата города Аркалыка Костанайской области от 15.11.2016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бюджете города на 2016 год предусмотрен объем целевых текущих трансфертов из областного бюджета в сумме 140764,3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3868,0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35500,0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установку дорожных знаков и указателей в местах расположения организаций, ориентированных на обслуживание инвалидов в сумме 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 в сумме 117,4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и проведение государственной экспертизы по капитальному ремонту здания государственного учреждения "Центр социальной адаптации для женщин, подростков и детей" в сумме 1800,0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благоустройство территории сквера "Жастар" в сумме 15100,0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парового котла государственного коммунального предприятия "Аркалыкская теплоэнергетическая компания" акимата города Аркалыка Костанайской области в сумме 78848,0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значения, включая сельские населенные пункты в рамках программы "Дорожная карта занятости 2020" в сумме 5300,9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маслихата города Аркалыка Костанайской области от 13.12.2016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бюджете города на 2016 год предусмотрен объем бюджетных кредитов из республиканского бюджета в сумме 12139,0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местным исполнительным органам для реализации мер социальной поддержки специалистов в сумме 12139,0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маслихата города Аркалыка Костанайской области от 15.11.2016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распределение трансфертов органам местного самоуправления между селами, поселками, сельскими округами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программ, не подлежащих секвестру в процессе исполнения бюджета города Аркалыка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города Аркалыка Костанайской области от 13.12.2016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956"/>
        <w:gridCol w:w="616"/>
        <w:gridCol w:w="6934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1143"/>
        <w:gridCol w:w="1143"/>
        <w:gridCol w:w="5537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4385520,3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2610582,4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-85327,9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253"/>
        <w:gridCol w:w="808"/>
        <w:gridCol w:w="5267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1255"/>
        <w:gridCol w:w="1255"/>
        <w:gridCol w:w="4871"/>
        <w:gridCol w:w="30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253"/>
        <w:gridCol w:w="808"/>
        <w:gridCol w:w="5267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1255"/>
        <w:gridCol w:w="1255"/>
        <w:gridCol w:w="4871"/>
        <w:gridCol w:w="30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маслихата города Аркалыка Костанайской области от 03.06.2016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868"/>
        <w:gridCol w:w="1831"/>
        <w:gridCol w:w="1831"/>
        <w:gridCol w:w="2908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Каиндинского сельского округа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Родина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Екидин города Аркалык"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Целинный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Аккошкар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Ангарское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Ашутасты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Восточное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Жалгызтал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Жанакала города Аркалык"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Коктау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Молодежное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Матросово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Мирное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Уштобе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Фурманово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(подпрограмм), не подлежащих секвестру в процессе исполнения бюджета города Аркалыка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349"/>
        <w:gridCol w:w="2844"/>
        <w:gridCol w:w="2844"/>
        <w:gridCol w:w="31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