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b289" w14:textId="ab9b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205 "О бюджете города Аркалыка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19 октября 2015 года № 268. Зарегистрировано Департаментом юстиции Костанайской области 23 октября 2015 года № 5953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205 «О бюджете города Аркалыка на 2015-2017 годы» (зарегистрировано в Реестре государственной регистрации нормативных правовых актов за № 5289, опубликовано 16 января 2015 года в газете «Торгай»)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1. Утвердить бюджет города Аркалыка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3701787,6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1206567,0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38725,0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2438674,6 тысяч тенге, из них объем субвенций – 1709083,0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3784594,6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12652,3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-145601,3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145601,3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2015 года № 268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 года № 205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60"/>
        <w:gridCol w:w="1030"/>
        <w:gridCol w:w="7366"/>
        <w:gridCol w:w="21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3701787,6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1206567,0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112117,0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62367,0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31677,0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3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11340,0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11277,0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53"/>
            </w:tblGrid>
            <w:tr>
              <w:trPr>
                <w:trHeight w:val="690" w:hRule="atLeast"/>
              </w:trPr>
              <w:tc>
                <w:tcPr>
                  <w:tcW w:w="6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6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9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38725,0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28"/>
        <w:gridCol w:w="699"/>
        <w:gridCol w:w="763"/>
        <w:gridCol w:w="7105"/>
        <w:gridCol w:w="215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3784594,6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268800,1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215767,1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84044,1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84044,1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21"/>
            </w:tblGrid>
            <w:tr>
              <w:trPr>
                <w:trHeight w:val="945" w:hRule="atLeast"/>
              </w:trPr>
              <w:tc>
                <w:tcPr>
                  <w:tcW w:w="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21"/>
            </w:tblGrid>
            <w:tr>
              <w:trPr>
                <w:trHeight w:val="975" w:hRule="atLeast"/>
              </w:trPr>
              <w:tc>
                <w:tcPr>
                  <w:tcW w:w="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12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13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21"/>
            </w:tblGrid>
            <w:tr>
              <w:trPr>
                <w:trHeight w:val="630" w:hRule="atLeast"/>
              </w:trPr>
              <w:tc>
                <w:tcPr>
                  <w:tcW w:w="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</w:tr>
          </w:tbl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2240848,5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165149,0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1741904,6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1706175,6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1576081,1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130094,5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21"/>
            </w:tblGrid>
            <w:tr>
              <w:trPr>
                <w:trHeight w:val="765" w:hRule="atLeast"/>
              </w:trPr>
              <w:tc>
                <w:tcPr>
                  <w:tcW w:w="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57547,9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3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174152,0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21"/>
            </w:tblGrid>
            <w:tr>
              <w:trPr>
                <w:trHeight w:val="345" w:hRule="atLeast"/>
              </w:trPr>
              <w:tc>
                <w:tcPr>
                  <w:tcW w:w="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345495,9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297076,5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297076,5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75589,0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44714,0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21063,5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50264,0</w:t>
            </w:r>
          </w:p>
        </w:tc>
      </w:tr>
      <w:tr>
        <w:trPr>
          <w:trHeight w:val="20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74538,3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21187,3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53351,0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201859,7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39390,7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42691,0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28707,0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21"/>
            </w:tblGrid>
            <w:tr>
              <w:trPr>
                <w:trHeight w:val="960" w:hRule="atLeast"/>
              </w:trPr>
              <w:tc>
                <w:tcPr>
                  <w:tcW w:w="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462075,7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452802,7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12652,3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-145601,3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145601,3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