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bd4a" w14:textId="f04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сентября 2015 года № 263. Зарегистрировано Департаментом юстиции Костанайской области 22 сентября 2015 года № 5890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«О бюджете города Аркалыка на 2015-2017 годы» (зарегистрировано в Реестре государственной регистрации нормативных правовых актов за № 5289, опубликовано 16 января 2015 года в газете «Торгай»)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3710830,0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2447717,0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3793637,0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-145601,3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145601,3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2015 года № 263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14"/>
        <w:gridCol w:w="7722"/>
        <w:gridCol w:w="21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9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16"/>
        <w:gridCol w:w="865"/>
        <w:gridCol w:w="734"/>
        <w:gridCol w:w="7087"/>
        <w:gridCol w:w="224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3793637,0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346859,4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5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21071,4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20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0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469503,7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460230,7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12652,3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-145601,3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145601,3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