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c854b" w14:textId="2dc85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24 декабря 2014 года № 205 "О бюджете города Аркалыка на 2015-2017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Аркалыка Костанайской области от 17 августа 2015 года № 259. Зарегистрировано Департаментом юстиции Костанайской области 20 августа 2015 года № 5813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Аркалыкский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24 декабря 2014 года № 205 «О бюджете города Аркалыка на 2015-2017 годы» (зарегистрировано в Реестре государственной регистрации нормативных правовых актов за № 5289, опубликовано 16 января 2015 года в газете «Торгай»)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 1. Утвердить бюджет города Аркалыка на 2015-2017 годы согласно приложениям 1, 2, 3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3710830,0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1206567,0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17821,0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38725,0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2447717,0 тысяч тенге, из них объем субвенций – 1709083,0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3793637,0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26652,3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50142,0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-159601,3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159601,3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В бюджете города на 2015 год предусмотрен объем целевых текущих трансфертов из областного бюджета в сумме 21757,0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содержание ребенка (детей), переданного патронатным воспитателям в связи с передачей функций по оплате труда патронатным воспитателям путем перечисления денежных средств на его текущий счет на уровень районов и городов в сумме 3602,0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в сумме 596,0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приобретение и доставку учебного пособия «Подарок первокласснику от Президента Республики Казахстан «Менің Отаным – Қазақстан. Моя родина – Казахстан» в сумме 711,9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увеличение размера социальной помощи на бытовые нужды участникам и инвалидам Великой Отечественной Войны с 6 до 10 месячных расчетных показателей в сумме 452,4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зимнее содержание автомобильных дорог районного (города областного значения) в сумме 6500,0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восстановление по итогам секвестра 2014 года на текущее обустройство моногородов в сумме 9894,7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2015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маслихата                           Ш. Досов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           Н. Шалдыбаев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города Аркалыка»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А. Мухамбетжанова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17 августа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 акимата города Аркалыка»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Н. Гайдаренко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17 августа 2015 год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августа 2015 года № 259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2014 года № 205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Аркалыка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6"/>
        <w:gridCol w:w="755"/>
        <w:gridCol w:w="798"/>
        <w:gridCol w:w="7369"/>
        <w:gridCol w:w="2282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1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3710830,0</w:t>
            </w:r>
          </w:p>
        </w:tc>
      </w:tr>
      <w:tr>
        <w:trPr>
          <w:trHeight w:val="31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1206567,0</w:t>
            </w:r>
          </w:p>
        </w:tc>
      </w:tr>
      <w:tr>
        <w:trPr>
          <w:trHeight w:val="31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537782,0</w:t>
            </w:r>
          </w:p>
        </w:tc>
      </w:tr>
      <w:tr>
        <w:trPr>
          <w:trHeight w:val="31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537782,0</w:t>
            </w:r>
          </w:p>
        </w:tc>
      </w:tr>
      <w:tr>
        <w:trPr>
          <w:trHeight w:val="31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413492,0</w:t>
            </w:r>
          </w:p>
        </w:tc>
      </w:tr>
      <w:tr>
        <w:trPr>
          <w:trHeight w:val="31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413492,0</w:t>
            </w:r>
          </w:p>
        </w:tc>
      </w:tr>
      <w:tr>
        <w:trPr>
          <w:trHeight w:val="31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187000,0</w:t>
            </w:r>
          </w:p>
        </w:tc>
      </w:tr>
      <w:tr>
        <w:trPr>
          <w:trHeight w:val="31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112117,0</w:t>
            </w:r>
          </w:p>
        </w:tc>
      </w:tr>
      <w:tr>
        <w:trPr>
          <w:trHeight w:val="31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20079,0</w:t>
            </w:r>
          </w:p>
        </w:tc>
      </w:tr>
      <w:tr>
        <w:trPr>
          <w:trHeight w:val="31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50232,0</w:t>
            </w:r>
          </w:p>
        </w:tc>
      </w:tr>
      <w:tr>
        <w:trPr>
          <w:trHeight w:val="31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4572,0</w:t>
            </w:r>
          </w:p>
        </w:tc>
      </w:tr>
      <w:tr>
        <w:trPr>
          <w:trHeight w:val="31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62367,0</w:t>
            </w:r>
          </w:p>
        </w:tc>
      </w:tr>
      <w:tr>
        <w:trPr>
          <w:trHeight w:val="31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3670,0</w:t>
            </w:r>
          </w:p>
        </w:tc>
      </w:tr>
      <w:tr>
        <w:trPr>
          <w:trHeight w:val="3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31677,0</w:t>
            </w:r>
          </w:p>
        </w:tc>
      </w:tr>
      <w:tr>
        <w:trPr>
          <w:trHeight w:val="67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24927,0</w:t>
            </w:r>
          </w:p>
        </w:tc>
      </w:tr>
      <w:tr>
        <w:trPr>
          <w:trHeight w:val="31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2093,0</w:t>
            </w:r>
          </w:p>
        </w:tc>
      </w:tr>
      <w:tr>
        <w:trPr>
          <w:trHeight w:val="130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5926,0</w:t>
            </w:r>
          </w:p>
        </w:tc>
      </w:tr>
      <w:tr>
        <w:trPr>
          <w:trHeight w:val="39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5926,0</w:t>
            </w:r>
          </w:p>
        </w:tc>
      </w:tr>
      <w:tr>
        <w:trPr>
          <w:trHeight w:val="31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17821,0</w:t>
            </w:r>
          </w:p>
        </w:tc>
      </w:tr>
      <w:tr>
        <w:trPr>
          <w:trHeight w:val="30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11340,0</w:t>
            </w:r>
          </w:p>
        </w:tc>
      </w:tr>
      <w:tr>
        <w:trPr>
          <w:trHeight w:val="61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61,0</w:t>
            </w:r>
          </w:p>
        </w:tc>
      </w:tr>
      <w:tr>
        <w:trPr>
          <w:trHeight w:val="69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11277,0</w:t>
            </w:r>
          </w:p>
        </w:tc>
      </w:tr>
      <w:tr>
        <w:trPr>
          <w:trHeight w:val="69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162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61,0</w:t>
            </w:r>
          </w:p>
        </w:tc>
      </w:tr>
      <w:tr>
        <w:trPr>
          <w:trHeight w:val="195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61,0</w:t>
            </w:r>
          </w:p>
        </w:tc>
      </w:tr>
      <w:tr>
        <w:trPr>
          <w:trHeight w:val="31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6420,0</w:t>
            </w:r>
          </w:p>
        </w:tc>
      </w:tr>
      <w:tr>
        <w:trPr>
          <w:trHeight w:val="31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6420,0</w:t>
            </w:r>
          </w:p>
        </w:tc>
      </w:tr>
      <w:tr>
        <w:trPr>
          <w:trHeight w:val="31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38725,0</w:t>
            </w:r>
          </w:p>
        </w:tc>
      </w:tr>
      <w:tr>
        <w:trPr>
          <w:trHeight w:val="61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23000,0</w:t>
            </w:r>
          </w:p>
        </w:tc>
      </w:tr>
      <w:tr>
        <w:trPr>
          <w:trHeight w:val="6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23000,0</w:t>
            </w:r>
          </w:p>
        </w:tc>
      </w:tr>
      <w:tr>
        <w:trPr>
          <w:trHeight w:val="31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15725,0</w:t>
            </w:r>
          </w:p>
        </w:tc>
      </w:tr>
      <w:tr>
        <w:trPr>
          <w:trHeight w:val="31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12780,0</w:t>
            </w:r>
          </w:p>
        </w:tc>
      </w:tr>
      <w:tr>
        <w:trPr>
          <w:trHeight w:val="31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2945,0</w:t>
            </w:r>
          </w:p>
        </w:tc>
      </w:tr>
      <w:tr>
        <w:trPr>
          <w:trHeight w:val="31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2447717,0</w:t>
            </w:r>
          </w:p>
        </w:tc>
      </w:tr>
      <w:tr>
        <w:trPr>
          <w:trHeight w:val="6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2447717,0</w:t>
            </w:r>
          </w:p>
        </w:tc>
      </w:tr>
      <w:tr>
        <w:trPr>
          <w:trHeight w:val="39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2447717,0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7"/>
        <w:gridCol w:w="742"/>
        <w:gridCol w:w="764"/>
        <w:gridCol w:w="742"/>
        <w:gridCol w:w="6595"/>
        <w:gridCol w:w="2330"/>
      </w:tblGrid>
      <w:tr>
        <w:trPr>
          <w:trHeight w:val="4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43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3793637,0</w:t>
            </w:r>
          </w:p>
        </w:tc>
      </w:tr>
      <w:tr>
        <w:trPr>
          <w:trHeight w:val="3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269224,0</w:t>
            </w:r>
          </w:p>
        </w:tc>
      </w:tr>
      <w:tr>
        <w:trPr>
          <w:trHeight w:val="96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216191,0</w:t>
            </w:r>
          </w:p>
        </w:tc>
      </w:tr>
      <w:tr>
        <w:trPr>
          <w:trHeight w:val="37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15973,0</w:t>
            </w:r>
          </w:p>
        </w:tc>
      </w:tr>
      <w:tr>
        <w:trPr>
          <w:trHeight w:val="66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15973,0</w:t>
            </w:r>
          </w:p>
        </w:tc>
      </w:tr>
      <w:tr>
        <w:trPr>
          <w:trHeight w:val="37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84468,0</w:t>
            </w:r>
          </w:p>
        </w:tc>
      </w:tr>
      <w:tr>
        <w:trPr>
          <w:trHeight w:val="66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84468,0</w:t>
            </w:r>
          </w:p>
        </w:tc>
      </w:tr>
      <w:tr>
        <w:trPr>
          <w:trHeight w:val="6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115750,0</w:t>
            </w:r>
          </w:p>
        </w:tc>
      </w:tr>
      <w:tr>
        <w:trPr>
          <w:trHeight w:val="94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115750,0</w:t>
            </w:r>
          </w:p>
        </w:tc>
      </w:tr>
      <w:tr>
        <w:trPr>
          <w:trHeight w:val="36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24879,0</w:t>
            </w:r>
          </w:p>
        </w:tc>
      </w:tr>
      <w:tr>
        <w:trPr>
          <w:trHeight w:val="43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24879,0</w:t>
            </w:r>
          </w:p>
        </w:tc>
      </w:tr>
      <w:tr>
        <w:trPr>
          <w:trHeight w:val="126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18874,0</w:t>
            </w:r>
          </w:p>
        </w:tc>
      </w:tr>
      <w:tr>
        <w:trPr>
          <w:trHeight w:val="36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1385,0</w:t>
            </w:r>
          </w:p>
        </w:tc>
      </w:tr>
      <w:tr>
        <w:trPr>
          <w:trHeight w:val="97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4620,0</w:t>
            </w:r>
          </w:p>
        </w:tc>
      </w:tr>
      <w:tr>
        <w:trPr>
          <w:trHeight w:val="36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14719,0</w:t>
            </w:r>
          </w:p>
        </w:tc>
      </w:tr>
      <w:tr>
        <w:trPr>
          <w:trHeight w:val="70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14719,0</w:t>
            </w:r>
          </w:p>
        </w:tc>
      </w:tr>
      <w:tr>
        <w:trPr>
          <w:trHeight w:val="94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14719,0</w:t>
            </w:r>
          </w:p>
        </w:tc>
      </w:tr>
      <w:tr>
        <w:trPr>
          <w:trHeight w:val="3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13435,0</w:t>
            </w:r>
          </w:p>
        </w:tc>
      </w:tr>
      <w:tr>
        <w:trPr>
          <w:trHeight w:val="94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13435,0</w:t>
            </w:r>
          </w:p>
        </w:tc>
      </w:tr>
      <w:tr>
        <w:trPr>
          <w:trHeight w:val="129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13335,0</w:t>
            </w:r>
          </w:p>
        </w:tc>
      </w:tr>
      <w:tr>
        <w:trPr>
          <w:trHeight w:val="3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16977,0</w:t>
            </w:r>
          </w:p>
        </w:tc>
      </w:tr>
      <w:tr>
        <w:trPr>
          <w:trHeight w:val="3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7162,0</w:t>
            </w:r>
          </w:p>
        </w:tc>
      </w:tr>
      <w:tr>
        <w:trPr>
          <w:trHeight w:val="3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7162,0</w:t>
            </w:r>
          </w:p>
        </w:tc>
      </w:tr>
      <w:tr>
        <w:trPr>
          <w:trHeight w:val="61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7162,0</w:t>
            </w:r>
          </w:p>
        </w:tc>
      </w:tr>
      <w:tr>
        <w:trPr>
          <w:trHeight w:val="34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9815,0</w:t>
            </w:r>
          </w:p>
        </w:tc>
      </w:tr>
      <w:tr>
        <w:trPr>
          <w:trHeight w:val="34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9815,0</w:t>
            </w:r>
          </w:p>
        </w:tc>
      </w:tr>
      <w:tr>
        <w:trPr>
          <w:trHeight w:val="6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9603,0</w:t>
            </w:r>
          </w:p>
        </w:tc>
      </w:tr>
      <w:tr>
        <w:trPr>
          <w:trHeight w:val="138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212,0</w:t>
            </w:r>
          </w:p>
        </w:tc>
      </w:tr>
      <w:tr>
        <w:trPr>
          <w:trHeight w:val="6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7268,0</w:t>
            </w:r>
          </w:p>
        </w:tc>
      </w:tr>
      <w:tr>
        <w:trPr>
          <w:trHeight w:val="6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7268,0</w:t>
            </w:r>
          </w:p>
        </w:tc>
      </w:tr>
      <w:tr>
        <w:trPr>
          <w:trHeight w:val="9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7268,0</w:t>
            </w:r>
          </w:p>
        </w:tc>
      </w:tr>
      <w:tr>
        <w:trPr>
          <w:trHeight w:val="6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7268,0</w:t>
            </w:r>
          </w:p>
        </w:tc>
      </w:tr>
      <w:tr>
        <w:trPr>
          <w:trHeight w:val="31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2240848,5</w:t>
            </w:r>
          </w:p>
        </w:tc>
      </w:tr>
      <w:tr>
        <w:trPr>
          <w:trHeight w:val="40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236898,0</w:t>
            </w:r>
          </w:p>
        </w:tc>
      </w:tr>
      <w:tr>
        <w:trPr>
          <w:trHeight w:val="37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236898,0</w:t>
            </w:r>
          </w:p>
        </w:tc>
      </w:tr>
      <w:tr>
        <w:trPr>
          <w:trHeight w:val="67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165149,0</w:t>
            </w:r>
          </w:p>
        </w:tc>
      </w:tr>
      <w:tr>
        <w:trPr>
          <w:trHeight w:val="6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71749,0</w:t>
            </w:r>
          </w:p>
        </w:tc>
      </w:tr>
      <w:tr>
        <w:trPr>
          <w:trHeight w:val="39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1741904,6</w:t>
            </w:r>
          </w:p>
        </w:tc>
      </w:tr>
      <w:tr>
        <w:trPr>
          <w:trHeight w:val="31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1706175,6</w:t>
            </w:r>
          </w:p>
        </w:tc>
      </w:tr>
      <w:tr>
        <w:trPr>
          <w:trHeight w:val="36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1576081,1</w:t>
            </w:r>
          </w:p>
        </w:tc>
      </w:tr>
      <w:tr>
        <w:trPr>
          <w:trHeight w:val="36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130094,5</w:t>
            </w:r>
          </w:p>
        </w:tc>
      </w:tr>
      <w:tr>
        <w:trPr>
          <w:trHeight w:val="66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35729,0</w:t>
            </w:r>
          </w:p>
        </w:tc>
      </w:tr>
      <w:tr>
        <w:trPr>
          <w:trHeight w:val="67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35729,0</w:t>
            </w:r>
          </w:p>
        </w:tc>
      </w:tr>
      <w:tr>
        <w:trPr>
          <w:trHeight w:val="34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262045,9</w:t>
            </w:r>
          </w:p>
        </w:tc>
      </w:tr>
      <w:tr>
        <w:trPr>
          <w:trHeight w:val="39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262045,9</w:t>
            </w:r>
          </w:p>
        </w:tc>
      </w:tr>
      <w:tr>
        <w:trPr>
          <w:trHeight w:val="76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7347,0</w:t>
            </w:r>
          </w:p>
        </w:tc>
      </w:tr>
      <w:tr>
        <w:trPr>
          <w:trHeight w:val="111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57547,9</w:t>
            </w:r>
          </w:p>
        </w:tc>
      </w:tr>
      <w:tr>
        <w:trPr>
          <w:trHeight w:val="94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3362,0</w:t>
            </w:r>
          </w:p>
        </w:tc>
      </w:tr>
      <w:tr>
        <w:trPr>
          <w:trHeight w:val="126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19041,0</w:t>
            </w:r>
          </w:p>
        </w:tc>
      </w:tr>
      <w:tr>
        <w:trPr>
          <w:trHeight w:val="132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596,0</w:t>
            </w:r>
          </w:p>
        </w:tc>
      </w:tr>
      <w:tr>
        <w:trPr>
          <w:trHeight w:val="61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174152,0</w:t>
            </w:r>
          </w:p>
        </w:tc>
      </w:tr>
      <w:tr>
        <w:trPr>
          <w:trHeight w:val="34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346859,4</w:t>
            </w:r>
          </w:p>
        </w:tc>
      </w:tr>
      <w:tr>
        <w:trPr>
          <w:trHeight w:val="34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3602,0</w:t>
            </w:r>
          </w:p>
        </w:tc>
      </w:tr>
      <w:tr>
        <w:trPr>
          <w:trHeight w:val="34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3602,0</w:t>
            </w:r>
          </w:p>
        </w:tc>
      </w:tr>
      <w:tr>
        <w:trPr>
          <w:trHeight w:val="66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3602,0</w:t>
            </w:r>
          </w:p>
        </w:tc>
      </w:tr>
      <w:tr>
        <w:trPr>
          <w:trHeight w:val="31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297084,4</w:t>
            </w:r>
          </w:p>
        </w:tc>
      </w:tr>
      <w:tr>
        <w:trPr>
          <w:trHeight w:val="61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297084,4</w:t>
            </w:r>
          </w:p>
        </w:tc>
      </w:tr>
      <w:tr>
        <w:trPr>
          <w:trHeight w:val="45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75589,0</w:t>
            </w:r>
          </w:p>
        </w:tc>
      </w:tr>
      <w:tr>
        <w:trPr>
          <w:trHeight w:val="157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5500,0</w:t>
            </w:r>
          </w:p>
        </w:tc>
      </w:tr>
      <w:tr>
        <w:trPr>
          <w:trHeight w:val="42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9920,0</w:t>
            </w:r>
          </w:p>
        </w:tc>
      </w:tr>
      <w:tr>
        <w:trPr>
          <w:trHeight w:val="42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44714,0</w:t>
            </w:r>
          </w:p>
        </w:tc>
      </w:tr>
      <w:tr>
        <w:trPr>
          <w:trHeight w:val="73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21071,4</w:t>
            </w:r>
          </w:p>
        </w:tc>
      </w:tr>
      <w:tr>
        <w:trPr>
          <w:trHeight w:val="64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1712,0</w:t>
            </w:r>
          </w:p>
        </w:tc>
      </w:tr>
      <w:tr>
        <w:trPr>
          <w:trHeight w:val="60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28234,0</w:t>
            </w:r>
          </w:p>
        </w:tc>
      </w:tr>
      <w:tr>
        <w:trPr>
          <w:trHeight w:val="72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27375,0</w:t>
            </w:r>
          </w:p>
        </w:tc>
      </w:tr>
      <w:tr>
        <w:trPr>
          <w:trHeight w:val="73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20110,0</w:t>
            </w:r>
          </w:p>
        </w:tc>
      </w:tr>
      <w:tr>
        <w:trPr>
          <w:trHeight w:val="39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50264,0</w:t>
            </w:r>
          </w:p>
        </w:tc>
      </w:tr>
      <w:tr>
        <w:trPr>
          <w:trHeight w:val="174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3884,0</w:t>
            </w:r>
          </w:p>
        </w:tc>
      </w:tr>
      <w:tr>
        <w:trPr>
          <w:trHeight w:val="69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8711,0</w:t>
            </w:r>
          </w:p>
        </w:tc>
      </w:tr>
      <w:tr>
        <w:trPr>
          <w:trHeight w:val="76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46173,0</w:t>
            </w:r>
          </w:p>
        </w:tc>
      </w:tr>
      <w:tr>
        <w:trPr>
          <w:trHeight w:val="78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46173,0</w:t>
            </w:r>
          </w:p>
        </w:tc>
      </w:tr>
      <w:tr>
        <w:trPr>
          <w:trHeight w:val="106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34262,0</w:t>
            </w:r>
          </w:p>
        </w:tc>
      </w:tr>
      <w:tr>
        <w:trPr>
          <w:trHeight w:val="78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952,0</w:t>
            </w:r>
          </w:p>
        </w:tc>
      </w:tr>
      <w:tr>
        <w:trPr>
          <w:trHeight w:val="69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10959,0</w:t>
            </w:r>
          </w:p>
        </w:tc>
      </w:tr>
      <w:tr>
        <w:trPr>
          <w:trHeight w:val="37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74477,3</w:t>
            </w:r>
          </w:p>
        </w:tc>
      </w:tr>
      <w:tr>
        <w:trPr>
          <w:trHeight w:val="39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21126,3</w:t>
            </w:r>
          </w:p>
        </w:tc>
      </w:tr>
      <w:tr>
        <w:trPr>
          <w:trHeight w:val="102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15426,0</w:t>
            </w:r>
          </w:p>
        </w:tc>
      </w:tr>
      <w:tr>
        <w:trPr>
          <w:trHeight w:val="6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4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8100,0</w:t>
            </w:r>
          </w:p>
        </w:tc>
      </w:tr>
      <w:tr>
        <w:trPr>
          <w:trHeight w:val="73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3081,0</w:t>
            </w:r>
          </w:p>
        </w:tc>
      </w:tr>
      <w:tr>
        <w:trPr>
          <w:trHeight w:val="73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2245,0</w:t>
            </w:r>
          </w:p>
        </w:tc>
      </w:tr>
      <w:tr>
        <w:trPr>
          <w:trHeight w:val="66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328,3</w:t>
            </w:r>
          </w:p>
        </w:tc>
      </w:tr>
      <w:tr>
        <w:trPr>
          <w:trHeight w:val="99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/или сооружение недостающих объектов инженерно-коммуникационной инфраструктуры в рамках второго направления Дорожной карты занятости 2020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328,3</w:t>
            </w:r>
          </w:p>
        </w:tc>
      </w:tr>
      <w:tr>
        <w:trPr>
          <w:trHeight w:val="69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5372,0</w:t>
            </w:r>
          </w:p>
        </w:tc>
      </w:tr>
      <w:tr>
        <w:trPr>
          <w:trHeight w:val="66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5372,0</w:t>
            </w:r>
          </w:p>
        </w:tc>
      </w:tr>
      <w:tr>
        <w:trPr>
          <w:trHeight w:val="40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53351,0</w:t>
            </w:r>
          </w:p>
        </w:tc>
      </w:tr>
      <w:tr>
        <w:trPr>
          <w:trHeight w:val="69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4785,0</w:t>
            </w:r>
          </w:p>
        </w:tc>
      </w:tr>
      <w:tr>
        <w:trPr>
          <w:trHeight w:val="34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4785,0</w:t>
            </w:r>
          </w:p>
        </w:tc>
      </w:tr>
      <w:tr>
        <w:trPr>
          <w:trHeight w:val="100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48566,0</w:t>
            </w:r>
          </w:p>
        </w:tc>
      </w:tr>
      <w:tr>
        <w:trPr>
          <w:trHeight w:val="37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18547,0</w:t>
            </w:r>
          </w:p>
        </w:tc>
      </w:tr>
      <w:tr>
        <w:trPr>
          <w:trHeight w:val="37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8936,0</w:t>
            </w:r>
          </w:p>
        </w:tc>
      </w:tr>
      <w:tr>
        <w:trPr>
          <w:trHeight w:val="37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2298,0</w:t>
            </w:r>
          </w:p>
        </w:tc>
      </w:tr>
      <w:tr>
        <w:trPr>
          <w:trHeight w:val="37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18785,0</w:t>
            </w:r>
          </w:p>
        </w:tc>
      </w:tr>
      <w:tr>
        <w:trPr>
          <w:trHeight w:val="36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201859,7</w:t>
            </w:r>
          </w:p>
        </w:tc>
      </w:tr>
      <w:tr>
        <w:trPr>
          <w:trHeight w:val="37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86821,0</w:t>
            </w:r>
          </w:p>
        </w:tc>
      </w:tr>
      <w:tr>
        <w:trPr>
          <w:trHeight w:val="6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86821,0</w:t>
            </w:r>
          </w:p>
        </w:tc>
      </w:tr>
      <w:tr>
        <w:trPr>
          <w:trHeight w:val="39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86821,0</w:t>
            </w:r>
          </w:p>
        </w:tc>
      </w:tr>
      <w:tr>
        <w:trPr>
          <w:trHeight w:val="39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52204,7</w:t>
            </w:r>
          </w:p>
        </w:tc>
      </w:tr>
      <w:tr>
        <w:trPr>
          <w:trHeight w:val="69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52204,7</w:t>
            </w:r>
          </w:p>
        </w:tc>
      </w:tr>
      <w:tr>
        <w:trPr>
          <w:trHeight w:val="78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4450,0</w:t>
            </w:r>
          </w:p>
        </w:tc>
      </w:tr>
      <w:tr>
        <w:trPr>
          <w:trHeight w:val="39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39390,7</w:t>
            </w:r>
          </w:p>
        </w:tc>
      </w:tr>
      <w:tr>
        <w:trPr>
          <w:trHeight w:val="67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1832,0</w:t>
            </w:r>
          </w:p>
        </w:tc>
      </w:tr>
      <w:tr>
        <w:trPr>
          <w:trHeight w:val="103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6532,0</w:t>
            </w:r>
          </w:p>
        </w:tc>
      </w:tr>
      <w:tr>
        <w:trPr>
          <w:trHeight w:val="34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42691,0</w:t>
            </w:r>
          </w:p>
        </w:tc>
      </w:tr>
      <w:tr>
        <w:trPr>
          <w:trHeight w:val="70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36656,0</w:t>
            </w:r>
          </w:p>
        </w:tc>
      </w:tr>
      <w:tr>
        <w:trPr>
          <w:trHeight w:val="40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28707,0</w:t>
            </w:r>
          </w:p>
        </w:tc>
      </w:tr>
      <w:tr>
        <w:trPr>
          <w:trHeight w:val="70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7949,0</w:t>
            </w:r>
          </w:p>
        </w:tc>
      </w:tr>
      <w:tr>
        <w:trPr>
          <w:trHeight w:val="73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6035,0</w:t>
            </w:r>
          </w:p>
        </w:tc>
      </w:tr>
      <w:tr>
        <w:trPr>
          <w:trHeight w:val="69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6035,0</w:t>
            </w:r>
          </w:p>
        </w:tc>
      </w:tr>
      <w:tr>
        <w:trPr>
          <w:trHeight w:val="73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20143,0</w:t>
            </w:r>
          </w:p>
        </w:tc>
      </w:tr>
      <w:tr>
        <w:trPr>
          <w:trHeight w:val="69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8817,0</w:t>
            </w:r>
          </w:p>
        </w:tc>
      </w:tr>
      <w:tr>
        <w:trPr>
          <w:trHeight w:val="75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7717,0</w:t>
            </w:r>
          </w:p>
        </w:tc>
      </w:tr>
      <w:tr>
        <w:trPr>
          <w:trHeight w:val="75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</w:p>
        </w:tc>
      </w:tr>
      <w:tr>
        <w:trPr>
          <w:trHeight w:val="69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11326,0</w:t>
            </w:r>
          </w:p>
        </w:tc>
      </w:tr>
      <w:tr>
        <w:trPr>
          <w:trHeight w:val="126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8917,0</w:t>
            </w:r>
          </w:p>
        </w:tc>
      </w:tr>
      <w:tr>
        <w:trPr>
          <w:trHeight w:val="37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2409,0</w:t>
            </w:r>
          </w:p>
        </w:tc>
      </w:tr>
      <w:tr>
        <w:trPr>
          <w:trHeight w:val="111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86988,0</w:t>
            </w:r>
          </w:p>
        </w:tc>
      </w:tr>
      <w:tr>
        <w:trPr>
          <w:trHeight w:val="31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42910,0</w:t>
            </w:r>
          </w:p>
        </w:tc>
      </w:tr>
      <w:tr>
        <w:trPr>
          <w:trHeight w:val="66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5555,0</w:t>
            </w:r>
          </w:p>
        </w:tc>
      </w:tr>
      <w:tr>
        <w:trPr>
          <w:trHeight w:val="72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5555,0</w:t>
            </w:r>
          </w:p>
        </w:tc>
      </w:tr>
      <w:tr>
        <w:trPr>
          <w:trHeight w:val="67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14077,0</w:t>
            </w:r>
          </w:p>
        </w:tc>
      </w:tr>
      <w:tr>
        <w:trPr>
          <w:trHeight w:val="64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14077,0</w:t>
            </w:r>
          </w:p>
        </w:tc>
      </w:tr>
      <w:tr>
        <w:trPr>
          <w:trHeight w:val="34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23278,0</w:t>
            </w:r>
          </w:p>
        </w:tc>
      </w:tr>
      <w:tr>
        <w:trPr>
          <w:trHeight w:val="61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15477,0</w:t>
            </w:r>
          </w:p>
        </w:tc>
      </w:tr>
      <w:tr>
        <w:trPr>
          <w:trHeight w:val="61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37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5614,0</w:t>
            </w:r>
          </w:p>
        </w:tc>
      </w:tr>
      <w:tr>
        <w:trPr>
          <w:trHeight w:val="6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1937,0</w:t>
            </w:r>
          </w:p>
        </w:tc>
      </w:tr>
      <w:tr>
        <w:trPr>
          <w:trHeight w:val="99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1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10702,0</w:t>
            </w:r>
          </w:p>
        </w:tc>
      </w:tr>
      <w:tr>
        <w:trPr>
          <w:trHeight w:val="64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10702,0</w:t>
            </w:r>
          </w:p>
        </w:tc>
      </w:tr>
      <w:tr>
        <w:trPr>
          <w:trHeight w:val="99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9202,0</w:t>
            </w:r>
          </w:p>
        </w:tc>
      </w:tr>
      <w:tr>
        <w:trPr>
          <w:trHeight w:val="97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9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33376,0</w:t>
            </w:r>
          </w:p>
        </w:tc>
      </w:tr>
      <w:tr>
        <w:trPr>
          <w:trHeight w:val="31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33376,0</w:t>
            </w:r>
          </w:p>
        </w:tc>
      </w:tr>
      <w:tr>
        <w:trPr>
          <w:trHeight w:val="3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33376,0</w:t>
            </w:r>
          </w:p>
        </w:tc>
      </w:tr>
      <w:tr>
        <w:trPr>
          <w:trHeight w:val="64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14459,0</w:t>
            </w:r>
          </w:p>
        </w:tc>
      </w:tr>
      <w:tr>
        <w:trPr>
          <w:trHeight w:val="6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14459,0</w:t>
            </w:r>
          </w:p>
        </w:tc>
      </w:tr>
      <w:tr>
        <w:trPr>
          <w:trHeight w:val="6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14459,0</w:t>
            </w:r>
          </w:p>
        </w:tc>
      </w:tr>
      <w:tr>
        <w:trPr>
          <w:trHeight w:val="96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14459,0</w:t>
            </w:r>
          </w:p>
        </w:tc>
      </w:tr>
      <w:tr>
        <w:trPr>
          <w:trHeight w:val="3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64458,0</w:t>
            </w:r>
          </w:p>
        </w:tc>
      </w:tr>
      <w:tr>
        <w:trPr>
          <w:trHeight w:val="3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64458,0</w:t>
            </w:r>
          </w:p>
        </w:tc>
      </w:tr>
      <w:tr>
        <w:trPr>
          <w:trHeight w:val="72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3718,0</w:t>
            </w:r>
          </w:p>
        </w:tc>
      </w:tr>
      <w:tr>
        <w:trPr>
          <w:trHeight w:val="99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поселках,селах, сельских округах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3718,0</w:t>
            </w:r>
          </w:p>
        </w:tc>
      </w:tr>
      <w:tr>
        <w:trPr>
          <w:trHeight w:val="97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60740,0</w:t>
            </w:r>
          </w:p>
        </w:tc>
      </w:tr>
      <w:tr>
        <w:trPr>
          <w:trHeight w:val="37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60740,0</w:t>
            </w:r>
          </w:p>
        </w:tc>
      </w:tr>
      <w:tr>
        <w:trPr>
          <w:trHeight w:val="31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469503,7</w:t>
            </w:r>
          </w:p>
        </w:tc>
      </w:tr>
      <w:tr>
        <w:trPr>
          <w:trHeight w:val="69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9273,0</w:t>
            </w:r>
          </w:p>
        </w:tc>
      </w:tr>
      <w:tr>
        <w:trPr>
          <w:trHeight w:val="67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9273,0</w:t>
            </w:r>
          </w:p>
        </w:tc>
      </w:tr>
      <w:tr>
        <w:trPr>
          <w:trHeight w:val="66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9273,0</w:t>
            </w:r>
          </w:p>
        </w:tc>
      </w:tr>
      <w:tr>
        <w:trPr>
          <w:trHeight w:val="36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460230,7</w:t>
            </w:r>
          </w:p>
        </w:tc>
      </w:tr>
      <w:tr>
        <w:trPr>
          <w:trHeight w:val="64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11730,0</w:t>
            </w:r>
          </w:p>
        </w:tc>
      </w:tr>
      <w:tr>
        <w:trPr>
          <w:trHeight w:val="6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11730,0</w:t>
            </w:r>
          </w:p>
        </w:tc>
      </w:tr>
      <w:tr>
        <w:trPr>
          <w:trHeight w:val="39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6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91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437643,7</w:t>
            </w:r>
          </w:p>
        </w:tc>
      </w:tr>
      <w:tr>
        <w:trPr>
          <w:trHeight w:val="46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437643,7</w:t>
            </w:r>
          </w:p>
        </w:tc>
      </w:tr>
      <w:tr>
        <w:trPr>
          <w:trHeight w:val="66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8857,0</w:t>
            </w:r>
          </w:p>
        </w:tc>
      </w:tr>
      <w:tr>
        <w:trPr>
          <w:trHeight w:val="64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для реализации проектов в моногородах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2857,0</w:t>
            </w:r>
          </w:p>
        </w:tc>
      </w:tr>
      <w:tr>
        <w:trPr>
          <w:trHeight w:val="3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22,2</w:t>
            </w:r>
          </w:p>
        </w:tc>
      </w:tr>
      <w:tr>
        <w:trPr>
          <w:trHeight w:val="3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22,2</w:t>
            </w:r>
          </w:p>
        </w:tc>
      </w:tr>
      <w:tr>
        <w:trPr>
          <w:trHeight w:val="3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22,2</w:t>
            </w:r>
          </w:p>
        </w:tc>
      </w:tr>
      <w:tr>
        <w:trPr>
          <w:trHeight w:val="96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22,2</w:t>
            </w:r>
          </w:p>
        </w:tc>
      </w:tr>
      <w:tr>
        <w:trPr>
          <w:trHeight w:val="31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692,2</w:t>
            </w:r>
          </w:p>
        </w:tc>
      </w:tr>
      <w:tr>
        <w:trPr>
          <w:trHeight w:val="31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692,2</w:t>
            </w:r>
          </w:p>
        </w:tc>
      </w:tr>
      <w:tr>
        <w:trPr>
          <w:trHeight w:val="30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692,2</w:t>
            </w:r>
          </w:p>
        </w:tc>
      </w:tr>
      <w:tr>
        <w:trPr>
          <w:trHeight w:val="6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692,2</w:t>
            </w:r>
          </w:p>
        </w:tc>
      </w:tr>
      <w:tr>
        <w:trPr>
          <w:trHeight w:val="31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Чистое бюджетное кредитование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26652,3</w:t>
            </w:r>
          </w:p>
        </w:tc>
      </w:tr>
      <w:tr>
        <w:trPr>
          <w:trHeight w:val="94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16380,3</w:t>
            </w:r>
          </w:p>
        </w:tc>
      </w:tr>
      <w:tr>
        <w:trPr>
          <w:trHeight w:val="3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16380,3</w:t>
            </w:r>
          </w:p>
        </w:tc>
      </w:tr>
      <w:tr>
        <w:trPr>
          <w:trHeight w:val="66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16380,3</w:t>
            </w:r>
          </w:p>
        </w:tc>
      </w:tr>
      <w:tr>
        <w:trPr>
          <w:trHeight w:val="61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16380,3</w:t>
            </w:r>
          </w:p>
        </w:tc>
      </w:tr>
      <w:tr>
        <w:trPr>
          <w:trHeight w:val="30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14000,0</w:t>
            </w:r>
          </w:p>
        </w:tc>
      </w:tr>
      <w:tr>
        <w:trPr>
          <w:trHeight w:val="66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14000,0</w:t>
            </w:r>
          </w:p>
        </w:tc>
      </w:tr>
      <w:tr>
        <w:trPr>
          <w:trHeight w:val="60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14000,0</w:t>
            </w:r>
          </w:p>
        </w:tc>
      </w:tr>
      <w:tr>
        <w:trPr>
          <w:trHeight w:val="67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содействие развитию предпринимательства в моногородах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14000,0</w:t>
            </w:r>
          </w:p>
        </w:tc>
      </w:tr>
      <w:tr>
        <w:trPr>
          <w:trHeight w:val="31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3728,0</w:t>
            </w:r>
          </w:p>
        </w:tc>
      </w:tr>
      <w:tr>
        <w:trPr>
          <w:trHeight w:val="31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3728,0</w:t>
            </w:r>
          </w:p>
        </w:tc>
      </w:tr>
      <w:tr>
        <w:trPr>
          <w:trHeight w:val="61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3728,0</w:t>
            </w:r>
          </w:p>
        </w:tc>
      </w:tr>
      <w:tr>
        <w:trPr>
          <w:trHeight w:val="61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3728,0</w:t>
            </w:r>
          </w:p>
        </w:tc>
      </w:tr>
      <w:tr>
        <w:trPr>
          <w:trHeight w:val="3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50142,0</w:t>
            </w:r>
          </w:p>
        </w:tc>
      </w:tr>
      <w:tr>
        <w:trPr>
          <w:trHeight w:val="37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50142,0</w:t>
            </w:r>
          </w:p>
        </w:tc>
      </w:tr>
      <w:tr>
        <w:trPr>
          <w:trHeight w:val="37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50142,0</w:t>
            </w:r>
          </w:p>
        </w:tc>
      </w:tr>
      <w:tr>
        <w:trPr>
          <w:trHeight w:val="96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50142,0</w:t>
            </w:r>
          </w:p>
        </w:tc>
      </w:tr>
      <w:tr>
        <w:trPr>
          <w:trHeight w:val="64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50142,0</w:t>
            </w:r>
          </w:p>
        </w:tc>
      </w:tr>
      <w:tr>
        <w:trPr>
          <w:trHeight w:val="61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-159601,3</w:t>
            </w:r>
          </w:p>
        </w:tc>
      </w:tr>
      <w:tr>
        <w:trPr>
          <w:trHeight w:val="61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159601,3</w:t>
            </w:r>
          </w:p>
        </w:tc>
      </w:tr>
      <w:tr>
        <w:trPr>
          <w:trHeight w:val="3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30380,2</w:t>
            </w:r>
          </w:p>
        </w:tc>
      </w:tr>
      <w:tr>
        <w:trPr>
          <w:trHeight w:val="30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30380,2</w:t>
            </w:r>
          </w:p>
        </w:tc>
      </w:tr>
      <w:tr>
        <w:trPr>
          <w:trHeight w:val="28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30380,2</w:t>
            </w:r>
          </w:p>
        </w:tc>
      </w:tr>
      <w:tr>
        <w:trPr>
          <w:trHeight w:val="61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30380,2</w:t>
            </w:r>
          </w:p>
        </w:tc>
      </w:tr>
      <w:tr>
        <w:trPr>
          <w:trHeight w:val="3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3728,0</w:t>
            </w:r>
          </w:p>
        </w:tc>
      </w:tr>
      <w:tr>
        <w:trPr>
          <w:trHeight w:val="3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3728,0</w:t>
            </w:r>
          </w:p>
        </w:tc>
      </w:tr>
      <w:tr>
        <w:trPr>
          <w:trHeight w:val="31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3728,0</w:t>
            </w:r>
          </w:p>
        </w:tc>
      </w:tr>
      <w:tr>
        <w:trPr>
          <w:trHeight w:val="61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3728,0</w:t>
            </w:r>
          </w:p>
        </w:tc>
      </w:tr>
      <w:tr>
        <w:trPr>
          <w:trHeight w:val="3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132949,1</w:t>
            </w:r>
          </w:p>
        </w:tc>
      </w:tr>
      <w:tr>
        <w:trPr>
          <w:trHeight w:val="28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132949,1</w:t>
            </w:r>
          </w:p>
        </w:tc>
      </w:tr>
      <w:tr>
        <w:trPr>
          <w:trHeight w:val="30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132949,1</w:t>
            </w:r>
          </w:p>
        </w:tc>
      </w:tr>
      <w:tr>
        <w:trPr>
          <w:trHeight w:val="31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132949,1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