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2e31" w14:textId="77d2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строительства, архитектуры и градостроительства акимата города Аркалыка"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4 июня 2015 года № 197. Зарегистрировано Департаментом юстиции Костанайской области 29 июня 2015 года № 5702. Утратило силу постановлением акимата города Аркалыка Костанайской области от 15 марта 2016 года № 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Аркалыка Костанайской области от 15.03.2016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строительства, архитектуры и градостроительства акимата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строительства, архитектуры и градостроительства акимата города Аркалыка" провести государственную регистрацию в органах юстиции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Бекмухамедов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СОГЛАСОВАНО: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"Отдел строительства,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архитектуры и градостроительства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акимата города Аркалыка"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 Т. Данильчук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июня 2015 года № 197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строительства, архитектуры и</w:t>
      </w:r>
      <w:r>
        <w:br/>
      </w:r>
      <w:r>
        <w:rPr>
          <w:rFonts w:ascii="Times New Roman"/>
          <w:b/>
          <w:i w:val="false"/>
          <w:color w:val="000000"/>
        </w:rPr>
        <w:t>градостроительства акимата</w:t>
      </w:r>
      <w:r>
        <w:br/>
      </w:r>
      <w:r>
        <w:rPr>
          <w:rFonts w:ascii="Times New Roman"/>
          <w:b/>
          <w:i w:val="false"/>
          <w:color w:val="000000"/>
        </w:rPr>
        <w:t>города Аркалыка"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с изменением, внесенным постановлением акимата города Аркалыка Костанайской области от 27.11.2015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строительства, архитектуры и градостроительства акимата города Аркалыка" является государственным органом Республики Казахстан, осуществляющим руководство в сфере строительства,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строительства, архитектуры и градостроительства акимата города Аркалыка"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строительства, архитектуры и градостроительства акимата города Аркалыка"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строительства, архитектуры и градостроительства акимата города Аркалыка"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строительства, архитектуры и градостроительства акимата города Аркалыка"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строительства, архитектуры и градостроительства акимата города Аркалыка"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строительства, архитектуры и градостроительства акимата города Аркалыка"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строительства, архитектуры и градостроительства акимата города Аркалыка"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строительства, архитектуры и градостроительства акимата города Аркалыка"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110300, Республика Казахстан, Костанайская область, город Аркалык, проспект Абая,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строительства, архитектуры и градостроительства акимата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строительства, архитектуры и градостроительства акимата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строительства, архитектуры и градостроительства акимата города Аркалыка"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строительства, архитектуры и градостроительства акимата города Аркалыка"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строительства, архитектуры и градостроительства акимата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строительства, архитектуры и градостроительства акимата города Аркалыка"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строительства, архитектуры и градостроительства акимата города Аркалыка":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государственной архитектурной, градостроительной и строительной политики на подведомственной территории города Аркалыка.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государственной строительной политики на подведомственной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архитектуры, градостроительства, строительства и обеспечение реализации программ по развитию територии города Аркалыка.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координация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разработки и внесение на одобрение в городской маслихат проекта генерального плана города, проектов установления и изменения городской черты и границ пригородной зоны, а также границ подведомственных административных районов и населенных пунктов-спутников, комплексных схем градостроительного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представление на утверждение соответствующему маслихату градостроительной документации, а также правил застройки, благоустройства и инженерного обеспечения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внесение в городской маслихат предложений по установлению правил сохранения и содержания жилищного фонда, иных зданий и сооружений жилищно-гражданского назначения, инженерных коммуникаций, памятников истории и культуры, объектов государственного природно-заповедного фонда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информирование населения города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утверждение и реализация градостроительных проектов, проектов детальной планировки и застройки города и пригородной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определение состава и назначение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организация сохранения жилищного фонда, коммуникаций, памятников истории и культуры, объектов государственного природно-заповедного фонда и ведения контроля за их нормативным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оказание государственных услуг физическим и юридическим лицам согласно реестра государственных услуг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осуществление в интересах местного государственного управления иных функции,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информацию (сведения, данные, исходные материалы или документы) из соответствующих органов архитектуры и градостроительства, а также государственного предприятия, осуществляющего ведение государственного градостроительного кадастра (за исключением информации или документов ограниченного доступа), необходимую для предпроектных исследований, подготовки технико-экономического обоснования, обоснования инвестиций в строительство, планирования освоения территории и (или) ее застройки, проектирования и строительства объектов, а также их последующей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осуществлении своих полномочий посещать любые объекты и предприятия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давать физическим и юридическим лицам разъяснения по вопросам, отнесенным к компетенции государственному учреждению "Отдел строительства, архитектуры и градостроительства акимата города Аркалыка";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строительства, архитектуры и градостроительства акимата города Аркалыка" осуществляется руководителем, который несет персональную ответственность за выполнение возложенных на государственное учреждение "Отдел строительства, архитектуры и градостроительства акимата города Аркалыка"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строительства, архитектуры и градостроительства акимата города Аркалыка"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строительства, архитектуры и градостроительства акимата города Аркалыка":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 доверенности действует от имени государственного учреждения "Отдел строительства, архитектуры и градостроительства акимата города Аркалыка";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представляет интересы государственного учреждения "Отдел строительства, архитектуры и градостроительства акимата города Аркалыка"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случаях и пределах, установленных законодательством, распоряжается имуществом закрепленным за государственным учреждением "Отдел строительства, архитектуры и градостроительства акимата города Аркалыка";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заключает договора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обладает правом первой подписи финансовых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порядок и планы государственного учреждения по командировкам, стажировкам, обучению сотрудников в учебных центрах и иным видам повышения квалификаций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назначает на должность и освобождает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применяет меры поощрения и налагает дисциплинарные взыскания на сотрудников государственного учреждения "Отдел строительства, архитектуры и градостроительства акимата города Аркалыка";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определяет обязанности и круг полномочий сотрудников государственного учреждения "Отдел строительства, архитектуры и градостроительства акимата города Аркалыка";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проводит личный прием граждан и представителей юридических лиц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обеспечивает соблюдение и принятие соответствующих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обеспечивает доступность и качество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проводит внутренний контроль ( мониторинг) за качеством государственных услуг,входящих в компетенцию: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осуществляет иные функции, возложенные на него законодательством,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"Отдел строительства, архитектуры и градостроительства акимата города Аркалыка"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строительства, архитектуры и градостроительства акимата города Аркалыка"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строительства, архитектуры и градостроительства акимата города Аркалыка"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строительства, архитектуры и градостроительства акимата города Аркалыка,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строительства, архитектуры и градостроительства акимата города Аркалыка"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строительства, архитектуры и градостроительства акимата города Аркалыка"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