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0c1b" w14:textId="d790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Аркалыкского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мая 2015 года № 243. Зарегистрировано Департаментом юстиции Костанайской области 12 июня 2015 года № 5659. Утратило силу решением маслихата города Аркалыка Костанайской области от 16 мая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Аркалыка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Аркалыкского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Аркалыкского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243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Аркалыкского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Аркалыкского городского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Аркалыкского городского маслихата, оказывающим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Аркалыкского городского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Аркалыкского городского маслихата"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Аркалыкского городского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Аркалыкского городского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Аркалыкского городского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Аркалыкского городского маслихата" по вопросам своей компетенции в установленном законодательством порядке принимает решения, оформляемые распоряжениями секретаря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Аркалыкского городского маслихата"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Аркалыкского городского маслихата": Республика Казахстан, индекс 110300, Костанайская область, город Аркалык, проспект Абая,29.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Аркалыкского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Аркалыкского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Аркалыкского городского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Аркалыкского городского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Аркалыкского городского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обеспечение деятельности Аркалыкского городского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содействие исполнению гражданами и организациями норм Конституции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"Аппарат Аркалыкского городского маслихата" обеспечивает информационно-аналитическую, организационно-правовую и материально-техническую поддержку деятельности маслихата и его органов, оказание помощи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иные функции,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от руководителей и иных должностных лиц организаций, расположенных на территории города информации, устные и письменные объяснения по вопросам, относящимся к ведению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вести служебную переписку с государственными и негосударственными органами и организациями по вопросам, отнесенным к ведению аппарата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заседаниях Аркалыкского городского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поручению секретаря городского маслихата, руководителя аппарата маслихата привлекать служащих государственных органов, работников иных государственных учреждений, финансируемых из местного бюджета и коммунальных предприятий к подготовке вопросов для рассмотрения на сессиях и постоянных комиссиях, а также к изучению и решению проблемных вопросов, относящихся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права и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Аркалыкского городского маслихата" осуществляется первым руководителем – секретарем Аркалыкского городского маслихата, который несет персональную ответственность за выполнение возложенных на государственный орган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Аркалыкского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Аркалыкского городского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Аркалыкского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меры, направленные на противодействие коррупции, и несет персональную ответственность по противодействию коррупционным правонарушениям подотчетных лиц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Аркалыкского городского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Аркалыкского городского маслихата" возглавляется руководителем аппарата городского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 истечением срока полномочий городского маслихата, в случаях досрочного прекращения полномочий городского маслихата и выборов нового состава его депутатов, деятельность государственных служащих государственного учреждения "Аппарат Аркалыкского городского маслихата"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Аркалыкского городского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Аркалыкского городского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Аркалыкского городского маслихата",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Аркалыкского городского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Аркалыкского городского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