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ddda" w14:textId="dcfd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города Аркалыка"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13 апреля 2015 года № 125. Зарегистрировано Департаментом юстиции Костанайской области 12 мая 2015 года № 5592. Утратило силу постановлением акимата города Аркалыка Костанайской области от 23 мая 2016 года № 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Аркалыка Костанайской области от 23.05.2016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Аркалыка".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города Аркалыка от 26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города Аркалыка" (зарегистрированно в Реестре государственной регистрации нормативных правовых актов за № 5385, опубликовано в газете "Арқалық хабары" 03 апреля 2015 года)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города Аркалыка Мусабаева Ж.Х.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125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города Аркалыка"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города Аркалыка" является государственным органом Республики Казахстан, осуществляющим обеспечение деятельности акима и акимата города Аркалыка.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города Аркалыка"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города Аркалыка"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города Аркалыка"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города Аркалыка"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города Аркалыка"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города Аркалыка"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города Аркалыка"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города Аркалыка"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110300, Республика Казахстан, Костанайская область, город Аркалык, проспект Абая,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города Аркалыка".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города Аркалыка".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города Аркалыка"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города Аркалыка"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города Аркалыка".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города Аркалыка"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города Аркалыка": обеспечение качественного и своевременного информационно-аналитического, организационно-правового и материально-технического функционирования деятельности акимата и акима города Аркалыка.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"Аппарат акима города Аркалыка":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городе, обеспечение в этих целях согласованного функционирования всех органов местной исполнительной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города Аркалыка":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планирование и организация подготовки и проведение заседаний акимата города, совещаний у акима города, семинаров и иных мероприятий, осуществление оформления и рассылки материалов и протоколов совещаний;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проведение анализа состояния исполнительской дисциплины в структурных подразделениях государственного учреждения "Аппарата акима города Аркалыка", аппаратов акимов сел и сельского округа и информирование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анализа социально-экономического положения города, стратегическое планирование, прогноз и выработка перспективных направлений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внесение предложения акиму города, акимату об изменениях и дополнениях в решения, распоряжения акима, постановления акимата и их отмене, либо утраты юридической силы;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контроля за исполнением актов и поручений Президента, Правительства и центральных государственных органов Республики Казахстан, акима и акимата области, а также акима и акимата города Аркалык местными исполнительными органами и акимами сельских округов и сел города Аркалыка;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 поручению акима города проведение проверки, в пределах компетенции, при необходимости заслушивание устных и истребование письменных объяснений соответствующих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 поручению акима города представление и защита интересов акима и акимата города в судах, рассмотрение актов прокурорского реагирования;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проведения оценки деятельности государственных служащих государственного учреждения "Аппарата акима города Аркалыка" и местных исполнительных органов, финансируемых из городского бюджета, обеспечивает соблюдение процедур их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обеспечение соблюдения процедур поступления, прохождения и прекращения государственной службы государственных служащих государственного учреждения "Аппарата акима города Аркалыка" и местных исполнительных органов, финансируемых из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стажировок, наставничество, повышение квалификации и переподготовку государственных служащих государственного учреждения "Аппарат акима города Аркалыка" и местных исполнительных органов, финансируемых из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обеспечение профессионального развития государственных служащих государственного учреждения "Аппарат акима города Аркалыка" и местных исполнительных органов, финансируемых из городского бюджета, в том числе путем организации переподготовки, повышение квалификации, стажировок;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и ведение в соответствии с требованиями нормативных правовых актов делопроизводства акима и акимата города, в том числе секретного;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обеспечение учета и рассмотрение обращений физических и юридических лиц, организация проведения личного приема физических и представителей юридических лиц акимом города и его заместителями;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оказывает содействие исполнительным органам, финансируемым из местного бюджета, по развитию электронных услуг, оказываемых в соответствии с законодательством Республики Казахстан об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проведение внутреннего контроля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формирование индивидуальных идентификационных номеров при выдаче свидетельств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акимата города, государственного учреждения "Аппарат акима города Аркалыка" в судах, во взаимоотношениях с государственными органами,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 в пределах компетенции акима, акимата и государственного учреждения "Аппарат акима города Аркалыка";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иных центральных исполнительных органов, акима и акиматов области,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города Аркалыка" осуществляется руководителем государственного учреждения "Аппарат акима города Аркалыка", который несет персональную ответственность за выполнение возложенных на государственное учреждение "Аппарат акима города Аркалыка"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"Аппарат акима города Аркалыка"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"Аппарат акима города Аркалыка":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"Аппарат акима города Аркалыка"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и руководит работой государственного учреждения "Аппарат акима города Аркалыка"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личный прием граждан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разрабатывает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Аркалыка", предложения по его структуре и штатной численности и вносит их акиму города на утверждение, устанавливает доплаты, материальное поощрение государственных служащих (премии)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назначает, освобождает и привлекает к дисциплинарной ответственности в соответствии с действующим законодательством Республики Казахстан специалистов и технических работников государственного учреждения "Аппарата акима города Аркалыка";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издает приказы и дает указание, обязательные для исполнения работниками государственного учреждения "Аппарата акима города Аркалыка";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"Аппарат акима города Аркалыка"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города Аркалыка" возглавляется руководителем аппарата акима города Аркалыка,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города Аркалыка"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 государственного учреждения "Аппарат акима города Аркалыка"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города Аркалыка",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города Аркалыка"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города Аркалыка"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