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63a4" w14:textId="f7a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Целинный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233. Зарегистрировано Департаментом юстиции Костанайской области 28 апреля 2015 года № 5565.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Целинный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Целинный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Целинный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Целинный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Целинный.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Целинный.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Целинный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Целинный.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Целинный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Целинный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Целинный.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Целинный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Целинный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