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2f99" w14:textId="cca2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Матросово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228. Зарегистрировано Департаментом юстиции Костанайской области 28 апреля 2015 года № 5560. Утратило силу решением маслихата города Аркалыка Костанайской области от 27 февраля 2020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193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Матросово города Аркалыка Костанайской области" (зарегистрировано в Реестре государственной регистрации нормативных правовых актов за № 5088, опубликовано 31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Матросово (далее - аким 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Матросово города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Костанайской области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Г. Табакова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