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3fa5" w14:textId="4623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188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Екидин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223. Зарегистрировано Департаментом юстиции Костанайской области 28 апреля 2015 года № 5555.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188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Екидин города Аркалыка Костанайской области" (зарегистрировано в Реестре государственной регистрации нормативных правовых актов за № 5083, опубликовано 17 октября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села Екидин (далее - аким 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Екидин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Д. Бейсенов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