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36f6" w14:textId="0e23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185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Ангарское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220. Зарегистрировано Департаментом юстиции Костанайской области 28 апреля 2015 года № 5552.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185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Ангарское города Аркалыка Костанайской области" (зарегистрировано в Реестре государственной регистрации нормативных правовых актов за № 5078, опубликовано 17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Ангарское (далее - аким 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Ангарское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К. Айтбаев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