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2eb3" w14:textId="1062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26 января 2015 года № 21. Зарегистрировано Департаментом юстиции Костанайской области 3 марта 2015 года № 5386.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по городу Аркалыку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Маметекова Е.Ж.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Бекмухамедов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в дошкольных организациях образования города Аркалыка</w:t>
      </w:r>
      <w:r>
        <w:br/>
      </w:r>
      <w:r>
        <w:rPr>
          <w:rFonts w:ascii="Times New Roman"/>
          <w:b/>
          <w:i w:val="false"/>
          <w:color w:val="000000"/>
        </w:rPr>
        <w:t>на 2015 год, финансируемых за счет целевых</w:t>
      </w:r>
      <w:r>
        <w:br/>
      </w:r>
      <w:r>
        <w:rPr>
          <w:rFonts w:ascii="Times New Roman"/>
          <w:b/>
          <w:i w:val="false"/>
          <w:color w:val="000000"/>
        </w:rPr>
        <w:t>трансфертов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Администра-тивно-территориальное расположение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"Гулдер" общеразвивающего типа в селе Ашутасты отдела образования акимата города Аркалыка Костанайской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0,91768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"Алпамыс" отдела образования акимата города Аркалыка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0,70452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"Балдаурен" общеразвивающего типа в селе Фурманово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размер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1 имени Ш.Уалиханова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0,3091395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4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6 имени А.Кунанбаева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0,367628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"Основная общеобразовательная школа № 8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0,4005344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"Восточненская средняя общеобразовательная школа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"Родинская средняя общеобразовательная школа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0,321793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размер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0,47676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в дошкольных организациях образования города Аркалыка</w:t>
      </w:r>
      <w:r>
        <w:br/>
      </w:r>
      <w:r>
        <w:rPr>
          <w:rFonts w:ascii="Times New Roman"/>
          <w:b/>
          <w:i w:val="false"/>
          <w:color w:val="000000"/>
        </w:rPr>
        <w:t>на 2015 год, финансируемых 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"Гулдер" общеразвивающего типа в селе Ашутасты отдела образования акимата города Аркалыка Костанайской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0,91139542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"Раушан"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0,764942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"Акбота"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0,81136566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сад-ясли санаторного и общеразвивающего типа "Золотой ключик"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"Алпамыс" отдела образования акимата города Аркалыка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0,0326743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"Балдаурен" общеразвивающего типа в селе Фурманово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0,0046944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размер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0,88333304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1 имени Ш.Уалиханова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0,404189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2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0,46661377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3 имени Б. Майлина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0,27133696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4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0,31957226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6 имени А.Кунанбаева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0,35820658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"Основная общеобразовательная школа № 8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0,21593588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10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0,30666399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"Ангарская основная общеобразовательная школа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0,31283429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"Акбулакская основная общеобразовательная школа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"Алуанская начальная общеобразовательная школа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0,67981298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"Основная общеобразовательная школа имени Т. Аубакирова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0,49224609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"Восточненская средняя общеобразовательная школа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0,32742559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"Каиндинская средняя общеобразовательная школа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0,50367658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"Коктауская основная общеобразовательная школа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0,39906426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"Кызылжулдызская основная общеобразовательная школа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0,43315517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имени А. Майкутова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0,40539861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"Родинская средняя общеобразовательная школа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0,27245995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"Сарыозенская средняя общеобразовательная школа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0,28578541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"Целинненская основная общеобразовательная школа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0,30641718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"Караторгайская средняя общеобразовательная школа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0,26817197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"Средняя общеобразовательная школа имени Б. Майлина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0,50623897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размер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0,36421025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