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4cdc" w14:textId="e334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11 февраля 2015 года № 41. Зарегистрировано Департаментом юстиции Костанайской области 2 марта 2015 года № 5381. Утратило силу постановлением акимата города Аркалыка Костанайской области от 23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Аркалыка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акимата города Аркалыка"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города Аркалыка"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города Аркалыка"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"Аркалыкская городская ветеринарная станция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города Аркалыка 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города Аркалыка"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города Аркалыка"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города Аркалыка"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города Аркалыка"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города Аркалыка"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города Аркалыка"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110300, Республика Казахстан, Костанайская область, город Аркалык, проспект Абая,29.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города Аркалыка"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города Аркалыка"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акимата города Аркалыка"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акимата города Аркалыка"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охрана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соответствующей административно–территориальной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строительство скотомогильников (биотермических ям) и обеспечивает их содержания в соответствии с ветеринарными (ветеринарно - 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работу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требовать устранение выявленных нарушений и недостатков в ходе исполнения законов Республики, актов и поручений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соблюдать действующее законодательство Республики Казахстан, а так же исполнять возложенные на него задачи и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акимата города Аркалыка"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акимата города Аркалыка"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акимата города Аркалыка"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акимата города Аркалыка":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неприятие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распоряжается имуществом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приказы, дает указания, обязательные для исполнения всеми работниками государственного учреждения "Отдел ветеринарии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"Отдел ветеринарии акимата города Аркалыка"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государственного учреждения "Отдел ветеринарии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определяет полномочия и обязанности сотрудников государственного учреждения "Отдел ветеринарии акимата города Аркалыка";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порядок и планы государственного учреждения "Отдел ветеринарии акимата города Аркалыка" по командировкам, стажировкам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полномочия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ветеринарии акимата города Аркалыка"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акимата города Аркалыка"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акимата города Аркалыка" формируется за счет имущества, переданного ему собственником, а такаже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акимата города Аркалыка",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акимата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акимата города Аркалыка"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 и его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"Аркалыкская городская ветеринарная станция акимата города Аркалыка".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