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ed71" w14:textId="a77e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ноября 2015 года № 1595. Зарегистрировано Департаментом юстиции Костанайской области 30 ноября 2015 года № 6027. Утратило силу постановлением акимата города Рудного Костанайской области от 21 апреля 2016 года № 431.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2016 году следующие категории: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девяти лет;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работодателя–юридического лица либо прекращением деятельности работодателя–физического лица, сокращением численности или штата работников;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постановлением акимата города Рудного Костанайской области от 28.12.2015 № </w:t>
      </w:r>
      <w:r>
        <w:rPr>
          <w:rFonts w:ascii="Times New Roman"/>
          <w:b w:val="false"/>
          <w:i w:val="false"/>
          <w:color w:val="000000"/>
          <w:sz w:val="28"/>
        </w:rPr>
        <w:t>1827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зарегистрированные в уполномоченном органе по вопросам занятости в качестве безработных, в случае, отсутствия подходящей для них работы;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наркозависимые лица, прошедшие курс лечения и реабилитации.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Рудного Костанайской области от 28.12.2015 </w:t>
      </w:r>
      <w:r>
        <w:rPr>
          <w:rFonts w:ascii="Times New Roman"/>
          <w:b w:val="false"/>
          <w:i w:val="false"/>
          <w:color w:val="000000"/>
          <w:sz w:val="28"/>
        </w:rPr>
        <w:t>1827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заместителя акима города Рудного Скаредину Е.В.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1 января 2016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