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26c" w14:textId="1fc7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октября 2015 года № 448. Зарегистрировано Департаментом юстиции Костанайской области 26 октября 2015 года № 5962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342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14 671 412,0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10 630 882,0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3 901 344,0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14 782 370,3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20.10.2015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93"/>
        <w:gridCol w:w="735"/>
        <w:gridCol w:w="6999"/>
        <w:gridCol w:w="266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14671412,0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10630882,0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1114566,0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595377,0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291310,0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227877,0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1591274,0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980467,0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487096,0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121415,0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4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36629,0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102557,0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515"/>
        <w:gridCol w:w="713"/>
        <w:gridCol w:w="753"/>
        <w:gridCol w:w="5693"/>
        <w:gridCol w:w="24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14782370,3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210570,4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138114,9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4054907,5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628135,4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2638064,9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2526899,2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2320480,2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206419,0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663789,2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363781,2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13848,0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53381,5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47805,0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248000,6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725821,0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94498,9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646363,7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86464,2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72120,4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1261,5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282390,2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273517,4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251214,4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189557,9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623692,4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6478,4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11364,7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126291,9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79542,1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31231,9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21590,1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36446,9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12102,5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523481,1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515749,0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-110958,3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87"/>
        <w:gridCol w:w="896"/>
        <w:gridCol w:w="896"/>
        <w:gridCol w:w="5824"/>
        <w:gridCol w:w="285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31971,8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10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6"/>
        <w:gridCol w:w="787"/>
        <w:gridCol w:w="787"/>
        <w:gridCol w:w="6158"/>
        <w:gridCol w:w="27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42033,5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9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9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