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92d68" w14:textId="7792d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25 декабря 2014 года № 342 "О городском бюджете города Рудного на 2015-2017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Рудного Костанайской области от 22 сентября 2015 года № 442. Зарегистрировано Департаментом юстиции Костанайской области 29 сентября 2015 года № 5916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25 декабря 2014 года № 342 "О городском бюджете города Рудного на 2015-2017 годы" (зарегистрированное в Реестре государственной регистрации нормативных правовых актов под номером 5272, опубликованное 16 января 2015 года в городской газете "Рудненский рабочий")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3)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"3) чистое бюджетное кредитование – 0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подпункты 5), 6)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"5) дефицит (профицит) бюджета – –110 958,3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110 958,3 тысячи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6-1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2015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городского маслихата                Д. Нугуманова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В. Лощинин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"Рудненский городской отдел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экономики и бюджетного планирования"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города Рудного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 З. Жигунова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22.09.2015 г.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сентября 2015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442   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декабря 2014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342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города Рудного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546"/>
        <w:gridCol w:w="589"/>
        <w:gridCol w:w="7219"/>
        <w:gridCol w:w="2786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14781498,2</w:t>
            </w:r>
          </w:p>
        </w:tc>
      </w:tr>
      <w:tr>
        <w:trPr>
          <w:trHeight w:val="37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11185797,0</w:t>
            </w:r>
          </w:p>
        </w:tc>
      </w:tr>
      <w:tr>
        <w:trPr>
          <w:trHeight w:val="37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4589495,0</w:t>
            </w:r>
          </w:p>
        </w:tc>
      </w:tr>
      <w:tr>
        <w:trPr>
          <w:trHeight w:val="37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4589495,0</w:t>
            </w:r>
          </w:p>
        </w:tc>
      </w:tr>
      <w:tr>
        <w:trPr>
          <w:trHeight w:val="37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3647930,0</w:t>
            </w:r>
          </w:p>
        </w:tc>
      </w:tr>
      <w:tr>
        <w:trPr>
          <w:trHeight w:val="37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3647930,0</w:t>
            </w:r>
          </w:p>
        </w:tc>
      </w:tr>
      <w:tr>
        <w:trPr>
          <w:trHeight w:val="37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635573,0</w:t>
            </w:r>
          </w:p>
        </w:tc>
      </w:tr>
      <w:tr>
        <w:trPr>
          <w:trHeight w:val="37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347377,0</w:t>
            </w:r>
          </w:p>
        </w:tc>
      </w:tr>
      <w:tr>
        <w:trPr>
          <w:trHeight w:val="37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32810,0</w:t>
            </w:r>
          </w:p>
        </w:tc>
      </w:tr>
      <w:tr>
        <w:trPr>
          <w:trHeight w:val="40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255377,0</w:t>
            </w:r>
          </w:p>
        </w:tc>
      </w:tr>
      <w:tr>
        <w:trPr>
          <w:trHeight w:val="36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</w:p>
        </w:tc>
      </w:tr>
      <w:tr>
        <w:trPr>
          <w:trHeight w:val="42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2264274,0</w:t>
            </w:r>
          </w:p>
        </w:tc>
      </w:tr>
      <w:tr>
        <w:trPr>
          <w:trHeight w:val="37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1605367,0</w:t>
            </w:r>
          </w:p>
        </w:tc>
      </w:tr>
      <w:tr>
        <w:trPr>
          <w:trHeight w:val="75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549096,0</w:t>
            </w:r>
          </w:p>
        </w:tc>
      </w:tr>
      <w:tr>
        <w:trPr>
          <w:trHeight w:val="72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106315,0</w:t>
            </w:r>
          </w:p>
        </w:tc>
      </w:tr>
      <w:tr>
        <w:trPr>
          <w:trHeight w:val="37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3496,0</w:t>
            </w:r>
          </w:p>
        </w:tc>
      </w:tr>
      <w:tr>
        <w:trPr>
          <w:trHeight w:val="172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48525,0</w:t>
            </w:r>
          </w:p>
        </w:tc>
      </w:tr>
      <w:tr>
        <w:trPr>
          <w:trHeight w:val="37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48525,0</w:t>
            </w:r>
          </w:p>
        </w:tc>
      </w:tr>
      <w:tr>
        <w:trPr>
          <w:trHeight w:val="39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36429,0</w:t>
            </w:r>
          </w:p>
        </w:tc>
      </w:tr>
      <w:tr>
        <w:trPr>
          <w:trHeight w:val="45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30207,0</w:t>
            </w:r>
          </w:p>
        </w:tc>
      </w:tr>
      <w:tr>
        <w:trPr>
          <w:trHeight w:val="73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206,0</w:t>
            </w:r>
          </w:p>
        </w:tc>
      </w:tr>
      <w:tr>
        <w:trPr>
          <w:trHeight w:val="73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30001,0</w:t>
            </w:r>
          </w:p>
        </w:tc>
      </w:tr>
      <w:tr>
        <w:trPr>
          <w:trHeight w:val="42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6222,0</w:t>
            </w:r>
          </w:p>
        </w:tc>
      </w:tr>
      <w:tr>
        <w:trPr>
          <w:trHeight w:val="42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6222,0</w:t>
            </w:r>
          </w:p>
        </w:tc>
      </w:tr>
      <w:tr>
        <w:trPr>
          <w:trHeight w:val="43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96557,0</w:t>
            </w:r>
          </w:p>
        </w:tc>
      </w:tr>
      <w:tr>
        <w:trPr>
          <w:trHeight w:val="75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7165,0</w:t>
            </w:r>
          </w:p>
        </w:tc>
      </w:tr>
      <w:tr>
        <w:trPr>
          <w:trHeight w:val="73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7165,0</w:t>
            </w:r>
          </w:p>
        </w:tc>
      </w:tr>
      <w:tr>
        <w:trPr>
          <w:trHeight w:val="37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89392,0</w:t>
            </w:r>
          </w:p>
        </w:tc>
      </w:tr>
      <w:tr>
        <w:trPr>
          <w:trHeight w:val="37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82549,0</w:t>
            </w:r>
          </w:p>
        </w:tc>
      </w:tr>
      <w:tr>
        <w:trPr>
          <w:trHeight w:val="37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6843,0</w:t>
            </w:r>
          </w:p>
        </w:tc>
      </w:tr>
      <w:tr>
        <w:trPr>
          <w:trHeight w:val="37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3462715,2</w:t>
            </w:r>
          </w:p>
        </w:tc>
      </w:tr>
      <w:tr>
        <w:trPr>
          <w:trHeight w:val="72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3462715,2</w:t>
            </w:r>
          </w:p>
        </w:tc>
      </w:tr>
      <w:tr>
        <w:trPr>
          <w:trHeight w:val="37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3462715,2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9"/>
        <w:gridCol w:w="424"/>
        <w:gridCol w:w="748"/>
        <w:gridCol w:w="727"/>
        <w:gridCol w:w="6239"/>
        <w:gridCol w:w="2933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7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14892456,5</w:t>
            </w:r>
          </w:p>
        </w:tc>
      </w:tr>
      <w:tr>
        <w:trPr>
          <w:trHeight w:val="45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213762,0</w:t>
            </w:r>
          </w:p>
        </w:tc>
      </w:tr>
      <w:tr>
        <w:trPr>
          <w:trHeight w:val="105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139063,0</w:t>
            </w:r>
          </w:p>
        </w:tc>
      </w:tr>
      <w:tr>
        <w:trPr>
          <w:trHeight w:val="66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13924,0</w:t>
            </w:r>
          </w:p>
        </w:tc>
      </w:tr>
      <w:tr>
        <w:trPr>
          <w:trHeight w:val="75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13924,0</w:t>
            </w:r>
          </w:p>
        </w:tc>
      </w:tr>
      <w:tr>
        <w:trPr>
          <w:trHeight w:val="39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89670,0</w:t>
            </w:r>
          </w:p>
        </w:tc>
      </w:tr>
      <w:tr>
        <w:trPr>
          <w:trHeight w:val="73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89670,0</w:t>
            </w:r>
          </w:p>
        </w:tc>
      </w:tr>
      <w:tr>
        <w:trPr>
          <w:trHeight w:val="75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35469,0</w:t>
            </w:r>
          </w:p>
        </w:tc>
      </w:tr>
      <w:tr>
        <w:trPr>
          <w:trHeight w:val="108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35469,0</w:t>
            </w:r>
          </w:p>
        </w:tc>
      </w:tr>
      <w:tr>
        <w:trPr>
          <w:trHeight w:val="37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29549,0</w:t>
            </w:r>
          </w:p>
        </w:tc>
      </w:tr>
      <w:tr>
        <w:trPr>
          <w:trHeight w:val="55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29549,0</w:t>
            </w:r>
          </w:p>
        </w:tc>
      </w:tr>
      <w:tr>
        <w:trPr>
          <w:trHeight w:val="14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22307,0</w:t>
            </w:r>
          </w:p>
        </w:tc>
      </w:tr>
      <w:tr>
        <w:trPr>
          <w:trHeight w:val="66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5746,0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8"/>
        <w:gridCol w:w="448"/>
        <w:gridCol w:w="753"/>
        <w:gridCol w:w="709"/>
        <w:gridCol w:w="6253"/>
        <w:gridCol w:w="2949"/>
      </w:tblGrid>
      <w:tr>
        <w:trPr>
          <w:trHeight w:val="5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1496,0</w:t>
            </w:r>
          </w:p>
        </w:tc>
      </w:tr>
      <w:tr>
        <w:trPr>
          <w:trHeight w:val="43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17246,0</w:t>
            </w:r>
          </w:p>
        </w:tc>
      </w:tr>
      <w:tr>
        <w:trPr>
          <w:trHeight w:val="76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17246,0</w:t>
            </w:r>
          </w:p>
        </w:tc>
      </w:tr>
      <w:tr>
        <w:trPr>
          <w:trHeight w:val="109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17246,0</w:t>
            </w:r>
          </w:p>
        </w:tc>
      </w:tr>
      <w:tr>
        <w:trPr>
          <w:trHeight w:val="43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27904,0</w:t>
            </w:r>
          </w:p>
        </w:tc>
      </w:tr>
      <w:tr>
        <w:trPr>
          <w:trHeight w:val="109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27904,0</w:t>
            </w:r>
          </w:p>
        </w:tc>
      </w:tr>
      <w:tr>
        <w:trPr>
          <w:trHeight w:val="139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27904,0</w:t>
            </w:r>
          </w:p>
        </w:tc>
      </w:tr>
      <w:tr>
        <w:trPr>
          <w:trHeight w:val="37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14466,9</w:t>
            </w:r>
          </w:p>
        </w:tc>
      </w:tr>
      <w:tr>
        <w:trPr>
          <w:trHeight w:val="37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14466,9</w:t>
            </w:r>
          </w:p>
        </w:tc>
      </w:tr>
      <w:tr>
        <w:trPr>
          <w:trHeight w:val="40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14466,9</w:t>
            </w:r>
          </w:p>
        </w:tc>
      </w:tr>
      <w:tr>
        <w:trPr>
          <w:trHeight w:val="66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14466,9</w:t>
            </w:r>
          </w:p>
        </w:tc>
      </w:tr>
      <w:tr>
        <w:trPr>
          <w:trHeight w:val="75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19548,9</w:t>
            </w:r>
          </w:p>
        </w:tc>
      </w:tr>
      <w:tr>
        <w:trPr>
          <w:trHeight w:val="66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19548,9</w:t>
            </w:r>
          </w:p>
        </w:tc>
      </w:tr>
      <w:tr>
        <w:trPr>
          <w:trHeight w:val="108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19548,9</w:t>
            </w:r>
          </w:p>
        </w:tc>
      </w:tr>
      <w:tr>
        <w:trPr>
          <w:trHeight w:val="67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19548,9</w:t>
            </w:r>
          </w:p>
        </w:tc>
      </w:tr>
      <w:tr>
        <w:trPr>
          <w:trHeight w:val="37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4051573,2</w:t>
            </w:r>
          </w:p>
        </w:tc>
      </w:tr>
      <w:tr>
        <w:trPr>
          <w:trHeight w:val="37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753919,0</w:t>
            </w:r>
          </w:p>
        </w:tc>
      </w:tr>
      <w:tr>
        <w:trPr>
          <w:trHeight w:val="70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753919,0</w:t>
            </w:r>
          </w:p>
        </w:tc>
      </w:tr>
      <w:tr>
        <w:trPr>
          <w:trHeight w:val="70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629001,0</w:t>
            </w:r>
          </w:p>
        </w:tc>
      </w:tr>
      <w:tr>
        <w:trPr>
          <w:trHeight w:val="72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124918,0</w:t>
            </w:r>
          </w:p>
        </w:tc>
      </w:tr>
      <w:tr>
        <w:trPr>
          <w:trHeight w:val="69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2633320,7</w:t>
            </w:r>
          </w:p>
        </w:tc>
      </w:tr>
      <w:tr>
        <w:trPr>
          <w:trHeight w:val="67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10925,5</w:t>
            </w:r>
          </w:p>
        </w:tc>
      </w:tr>
      <w:tr>
        <w:trPr>
          <w:trHeight w:val="70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10925,5</w:t>
            </w:r>
          </w:p>
        </w:tc>
      </w:tr>
      <w:tr>
        <w:trPr>
          <w:trHeight w:val="72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2523926,2</w:t>
            </w:r>
          </w:p>
        </w:tc>
      </w:tr>
      <w:tr>
        <w:trPr>
          <w:trHeight w:val="37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2317387,2</w:t>
            </w:r>
          </w:p>
        </w:tc>
      </w:tr>
      <w:tr>
        <w:trPr>
          <w:trHeight w:val="37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206539,0</w:t>
            </w:r>
          </w:p>
        </w:tc>
      </w:tr>
      <w:tr>
        <w:trPr>
          <w:trHeight w:val="73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98469,0</w:t>
            </w:r>
          </w:p>
        </w:tc>
      </w:tr>
      <w:tr>
        <w:trPr>
          <w:trHeight w:val="72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98469,0</w:t>
            </w:r>
          </w:p>
        </w:tc>
      </w:tr>
      <w:tr>
        <w:trPr>
          <w:trHeight w:val="37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664333,5</w:t>
            </w:r>
          </w:p>
        </w:tc>
      </w:tr>
      <w:tr>
        <w:trPr>
          <w:trHeight w:val="66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364325,5</w:t>
            </w:r>
          </w:p>
        </w:tc>
      </w:tr>
      <w:tr>
        <w:trPr>
          <w:trHeight w:val="73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13902,0</w:t>
            </w:r>
          </w:p>
        </w:tc>
      </w:tr>
      <w:tr>
        <w:trPr>
          <w:trHeight w:val="14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53417,9</w:t>
            </w:r>
          </w:p>
        </w:tc>
      </w:tr>
      <w:tr>
        <w:trPr>
          <w:trHeight w:val="142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47805,0</w:t>
            </w:r>
          </w:p>
        </w:tc>
      </w:tr>
      <w:tr>
        <w:trPr>
          <w:trHeight w:val="142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1940,0</w:t>
            </w:r>
          </w:p>
        </w:tc>
      </w:tr>
      <w:tr>
        <w:trPr>
          <w:trHeight w:val="76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247260,6</w:t>
            </w:r>
          </w:p>
        </w:tc>
      </w:tr>
      <w:tr>
        <w:trPr>
          <w:trHeight w:val="75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300008,0</w:t>
            </w:r>
          </w:p>
        </w:tc>
      </w:tr>
      <w:tr>
        <w:trPr>
          <w:trHeight w:val="70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300008,0</w:t>
            </w:r>
          </w:p>
        </w:tc>
      </w:tr>
      <w:tr>
        <w:trPr>
          <w:trHeight w:val="37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735526,4</w:t>
            </w:r>
          </w:p>
        </w:tc>
      </w:tr>
      <w:tr>
        <w:trPr>
          <w:trHeight w:val="37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14213,0</w:t>
            </w:r>
          </w:p>
        </w:tc>
      </w:tr>
      <w:tr>
        <w:trPr>
          <w:trHeight w:val="66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14213,0</w:t>
            </w:r>
          </w:p>
        </w:tc>
      </w:tr>
      <w:tr>
        <w:trPr>
          <w:trHeight w:val="73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14213,0</w:t>
            </w:r>
          </w:p>
        </w:tc>
      </w:tr>
      <w:tr>
        <w:trPr>
          <w:trHeight w:val="37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542114,4</w:t>
            </w:r>
          </w:p>
        </w:tc>
      </w:tr>
      <w:tr>
        <w:trPr>
          <w:trHeight w:val="73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542114,4</w:t>
            </w:r>
          </w:p>
        </w:tc>
      </w:tr>
      <w:tr>
        <w:trPr>
          <w:trHeight w:val="37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99629,2</w:t>
            </w:r>
          </w:p>
        </w:tc>
      </w:tr>
      <w:tr>
        <w:trPr>
          <w:trHeight w:val="43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903,0</w:t>
            </w:r>
          </w:p>
        </w:tc>
      </w:tr>
      <w:tr>
        <w:trPr>
          <w:trHeight w:val="37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64306,0</w:t>
            </w:r>
          </w:p>
        </w:tc>
      </w:tr>
      <w:tr>
        <w:trPr>
          <w:trHeight w:val="111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96396,2</w:t>
            </w:r>
          </w:p>
        </w:tc>
      </w:tr>
      <w:tr>
        <w:trPr>
          <w:trHeight w:val="76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5030,0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5"/>
        <w:gridCol w:w="445"/>
        <w:gridCol w:w="704"/>
        <w:gridCol w:w="726"/>
        <w:gridCol w:w="6271"/>
        <w:gridCol w:w="2949"/>
      </w:tblGrid>
      <w:tr>
        <w:trPr>
          <w:trHeight w:val="70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94966,0</w:t>
            </w:r>
          </w:p>
        </w:tc>
      </w:tr>
      <w:tr>
        <w:trPr>
          <w:trHeight w:val="70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88489,0</w:t>
            </w:r>
          </w:p>
        </w:tc>
      </w:tr>
      <w:tr>
        <w:trPr>
          <w:trHeight w:val="37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3239,0</w:t>
            </w:r>
          </w:p>
        </w:tc>
      </w:tr>
      <w:tr>
        <w:trPr>
          <w:trHeight w:val="207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29300,0</w:t>
            </w:r>
          </w:p>
        </w:tc>
      </w:tr>
      <w:tr>
        <w:trPr>
          <w:trHeight w:val="70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1107,0</w:t>
            </w:r>
          </w:p>
        </w:tc>
      </w:tr>
      <w:tr>
        <w:trPr>
          <w:trHeight w:val="106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58749,0</w:t>
            </w:r>
          </w:p>
        </w:tc>
      </w:tr>
      <w:tr>
        <w:trPr>
          <w:trHeight w:val="73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179199,0</w:t>
            </w:r>
          </w:p>
        </w:tc>
      </w:tr>
      <w:tr>
        <w:trPr>
          <w:trHeight w:val="75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179199,0</w:t>
            </w:r>
          </w:p>
        </w:tc>
      </w:tr>
      <w:tr>
        <w:trPr>
          <w:trHeight w:val="112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55893,0</w:t>
            </w:r>
          </w:p>
        </w:tc>
      </w:tr>
      <w:tr>
        <w:trPr>
          <w:trHeight w:val="75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1302,0</w:t>
            </w:r>
          </w:p>
        </w:tc>
      </w:tr>
      <w:tr>
        <w:trPr>
          <w:trHeight w:val="72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122004,0</w:t>
            </w:r>
          </w:p>
        </w:tc>
      </w:tr>
      <w:tr>
        <w:trPr>
          <w:trHeight w:val="37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649841,4</w:t>
            </w:r>
          </w:p>
        </w:tc>
      </w:tr>
      <w:tr>
        <w:trPr>
          <w:trHeight w:val="37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89294,0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6"/>
        <w:gridCol w:w="487"/>
        <w:gridCol w:w="703"/>
        <w:gridCol w:w="746"/>
        <w:gridCol w:w="6173"/>
        <w:gridCol w:w="2965"/>
      </w:tblGrid>
      <w:tr>
        <w:trPr>
          <w:trHeight w:val="109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74823,0</w:t>
            </w:r>
          </w:p>
        </w:tc>
      </w:tr>
      <w:tr>
        <w:trPr>
          <w:trHeight w:val="73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72089,7</w:t>
            </w:r>
          </w:p>
        </w:tc>
      </w:tr>
      <w:tr>
        <w:trPr>
          <w:trHeight w:val="75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энергетического аудита многоквартирных жилых домов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2733,3</w:t>
            </w:r>
          </w:p>
        </w:tc>
      </w:tr>
      <w:tr>
        <w:trPr>
          <w:trHeight w:val="75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6123,0</w:t>
            </w:r>
          </w:p>
        </w:tc>
      </w:tr>
      <w:tr>
        <w:trPr>
          <w:trHeight w:val="99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6123,0</w:t>
            </w:r>
          </w:p>
        </w:tc>
      </w:tr>
      <w:tr>
        <w:trPr>
          <w:trHeight w:val="73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8348,0</w:t>
            </w:r>
          </w:p>
        </w:tc>
      </w:tr>
      <w:tr>
        <w:trPr>
          <w:trHeight w:val="73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8348,0</w:t>
            </w:r>
          </w:p>
        </w:tc>
      </w:tr>
      <w:tr>
        <w:trPr>
          <w:trHeight w:val="42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286437,9</w:t>
            </w:r>
          </w:p>
        </w:tc>
      </w:tr>
      <w:tr>
        <w:trPr>
          <w:trHeight w:val="106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286437,9</w:t>
            </w:r>
          </w:p>
        </w:tc>
      </w:tr>
      <w:tr>
        <w:trPr>
          <w:trHeight w:val="72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1101,0</w:t>
            </w:r>
          </w:p>
        </w:tc>
      </w:tr>
      <w:tr>
        <w:trPr>
          <w:trHeight w:val="108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630,0</w:t>
            </w:r>
          </w:p>
        </w:tc>
      </w:tr>
      <w:tr>
        <w:trPr>
          <w:trHeight w:val="43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3360,9</w:t>
            </w:r>
          </w:p>
        </w:tc>
      </w:tr>
      <w:tr>
        <w:trPr>
          <w:trHeight w:val="42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281346,0</w:t>
            </w:r>
          </w:p>
        </w:tc>
      </w:tr>
      <w:tr>
        <w:trPr>
          <w:trHeight w:val="42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274109,5</w:t>
            </w:r>
          </w:p>
        </w:tc>
      </w:tr>
      <w:tr>
        <w:trPr>
          <w:trHeight w:val="67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21955,5</w:t>
            </w:r>
          </w:p>
        </w:tc>
      </w:tr>
      <w:tr>
        <w:trPr>
          <w:trHeight w:val="40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15694,0</w:t>
            </w:r>
          </w:p>
        </w:tc>
      </w:tr>
      <w:tr>
        <w:trPr>
          <w:trHeight w:val="40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122,5</w:t>
            </w:r>
          </w:p>
        </w:tc>
      </w:tr>
      <w:tr>
        <w:trPr>
          <w:trHeight w:val="42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6139,0</w:t>
            </w:r>
          </w:p>
        </w:tc>
      </w:tr>
      <w:tr>
        <w:trPr>
          <w:trHeight w:val="111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252154,0</w:t>
            </w:r>
          </w:p>
        </w:tc>
      </w:tr>
      <w:tr>
        <w:trPr>
          <w:trHeight w:val="37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61633,0</w:t>
            </w:r>
          </w:p>
        </w:tc>
      </w:tr>
      <w:tr>
        <w:trPr>
          <w:trHeight w:val="72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</w:p>
        </w:tc>
      </w:tr>
      <w:tr>
        <w:trPr>
          <w:trHeight w:val="39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190497,0</w:t>
            </w:r>
          </w:p>
        </w:tc>
      </w:tr>
      <w:tr>
        <w:trPr>
          <w:trHeight w:val="76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622853,1</w:t>
            </w:r>
          </w:p>
        </w:tc>
      </w:tr>
      <w:tr>
        <w:trPr>
          <w:trHeight w:val="37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157419,5</w:t>
            </w:r>
          </w:p>
        </w:tc>
      </w:tr>
      <w:tr>
        <w:trPr>
          <w:trHeight w:val="78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157419,5</w:t>
            </w:r>
          </w:p>
        </w:tc>
      </w:tr>
      <w:tr>
        <w:trPr>
          <w:trHeight w:val="37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157419,5</w:t>
            </w:r>
          </w:p>
        </w:tc>
      </w:tr>
      <w:tr>
        <w:trPr>
          <w:trHeight w:val="43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307141,8</w:t>
            </w:r>
          </w:p>
        </w:tc>
      </w:tr>
      <w:tr>
        <w:trPr>
          <w:trHeight w:val="76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307141,8</w:t>
            </w:r>
          </w:p>
        </w:tc>
      </w:tr>
      <w:tr>
        <w:trPr>
          <w:trHeight w:val="106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6897,0</w:t>
            </w:r>
          </w:p>
        </w:tc>
      </w:tr>
      <w:tr>
        <w:trPr>
          <w:trHeight w:val="73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271379,8</w:t>
            </w:r>
          </w:p>
        </w:tc>
      </w:tr>
      <w:tr>
        <w:trPr>
          <w:trHeight w:val="75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11365,0</w:t>
            </w:r>
          </w:p>
        </w:tc>
      </w:tr>
      <w:tr>
        <w:trPr>
          <w:trHeight w:val="75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17500,0</w:t>
            </w:r>
          </w:p>
        </w:tc>
      </w:tr>
      <w:tr>
        <w:trPr>
          <w:trHeight w:val="46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126081,8</w:t>
            </w:r>
          </w:p>
        </w:tc>
      </w:tr>
      <w:tr>
        <w:trPr>
          <w:trHeight w:val="75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79332,0</w:t>
            </w:r>
          </w:p>
        </w:tc>
      </w:tr>
      <w:tr>
        <w:trPr>
          <w:trHeight w:val="43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58073,0</w:t>
            </w:r>
          </w:p>
        </w:tc>
      </w:tr>
      <w:tr>
        <w:trPr>
          <w:trHeight w:val="73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21259,0</w:t>
            </w:r>
          </w:p>
        </w:tc>
      </w:tr>
      <w:tr>
        <w:trPr>
          <w:trHeight w:val="75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46749,8</w:t>
            </w:r>
          </w:p>
        </w:tc>
      </w:tr>
      <w:tr>
        <w:trPr>
          <w:trHeight w:val="79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46749,8</w:t>
            </w:r>
          </w:p>
        </w:tc>
      </w:tr>
      <w:tr>
        <w:trPr>
          <w:trHeight w:val="78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32210,0</w:t>
            </w:r>
          </w:p>
        </w:tc>
      </w:tr>
      <w:tr>
        <w:trPr>
          <w:trHeight w:val="73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9705,0</w:t>
            </w:r>
          </w:p>
        </w:tc>
      </w:tr>
      <w:tr>
        <w:trPr>
          <w:trHeight w:val="112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9705,0</w:t>
            </w:r>
          </w:p>
        </w:tc>
      </w:tr>
      <w:tr>
        <w:trPr>
          <w:trHeight w:val="76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22505,0</w:t>
            </w:r>
          </w:p>
        </w:tc>
      </w:tr>
      <w:tr>
        <w:trPr>
          <w:trHeight w:val="142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17205,0</w:t>
            </w:r>
          </w:p>
        </w:tc>
      </w:tr>
      <w:tr>
        <w:trPr>
          <w:trHeight w:val="72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5300,0</w:t>
            </w:r>
          </w:p>
        </w:tc>
      </w:tr>
      <w:tr>
        <w:trPr>
          <w:trHeight w:val="136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36610,0</w:t>
            </w:r>
          </w:p>
        </w:tc>
      </w:tr>
      <w:tr>
        <w:trPr>
          <w:trHeight w:val="37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20739,0</w:t>
            </w:r>
          </w:p>
        </w:tc>
      </w:tr>
      <w:tr>
        <w:trPr>
          <w:trHeight w:val="73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20739,0</w:t>
            </w:r>
          </w:p>
        </w:tc>
      </w:tr>
      <w:tr>
        <w:trPr>
          <w:trHeight w:val="108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12148,0</w:t>
            </w:r>
          </w:p>
        </w:tc>
      </w:tr>
      <w:tr>
        <w:trPr>
          <w:trHeight w:val="75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5038,0</w:t>
            </w:r>
          </w:p>
        </w:tc>
      </w:tr>
      <w:tr>
        <w:trPr>
          <w:trHeight w:val="69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3371,0</w:t>
            </w:r>
          </w:p>
        </w:tc>
      </w:tr>
      <w:tr>
        <w:trPr>
          <w:trHeight w:val="111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105,0</w:t>
            </w:r>
          </w:p>
        </w:tc>
      </w:tr>
      <w:tr>
        <w:trPr>
          <w:trHeight w:val="73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77,0</w:t>
            </w:r>
          </w:p>
        </w:tc>
      </w:tr>
      <w:tr>
        <w:trPr>
          <w:trHeight w:val="37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12178,0</w:t>
            </w:r>
          </w:p>
        </w:tc>
      </w:tr>
      <w:tr>
        <w:trPr>
          <w:trHeight w:val="75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12178,0</w:t>
            </w:r>
          </w:p>
        </w:tc>
      </w:tr>
      <w:tr>
        <w:trPr>
          <w:trHeight w:val="11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12178,0</w:t>
            </w:r>
          </w:p>
        </w:tc>
      </w:tr>
      <w:tr>
        <w:trPr>
          <w:trHeight w:val="109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3693,0</w:t>
            </w:r>
          </w:p>
        </w:tc>
      </w:tr>
      <w:tr>
        <w:trPr>
          <w:trHeight w:val="78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3693,0</w:t>
            </w:r>
          </w:p>
        </w:tc>
      </w:tr>
      <w:tr>
        <w:trPr>
          <w:trHeight w:val="45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3693,0</w:t>
            </w:r>
          </w:p>
        </w:tc>
      </w:tr>
      <w:tr>
        <w:trPr>
          <w:trHeight w:val="78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32931,9</w:t>
            </w:r>
          </w:p>
        </w:tc>
      </w:tr>
      <w:tr>
        <w:trPr>
          <w:trHeight w:val="73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32931,9</w:t>
            </w:r>
          </w:p>
        </w:tc>
      </w:tr>
      <w:tr>
        <w:trPr>
          <w:trHeight w:val="66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23495,9</w:t>
            </w:r>
          </w:p>
        </w:tc>
      </w:tr>
      <w:tr>
        <w:trPr>
          <w:trHeight w:val="76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23495,9</w:t>
            </w:r>
          </w:p>
        </w:tc>
      </w:tr>
      <w:tr>
        <w:trPr>
          <w:trHeight w:val="75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9436,0</w:t>
            </w:r>
          </w:p>
        </w:tc>
      </w:tr>
      <w:tr>
        <w:trPr>
          <w:trHeight w:val="111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9436,0</w:t>
            </w:r>
          </w:p>
        </w:tc>
      </w:tr>
      <w:tr>
        <w:trPr>
          <w:trHeight w:val="43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279227,2</w:t>
            </w:r>
          </w:p>
        </w:tc>
      </w:tr>
      <w:tr>
        <w:trPr>
          <w:trHeight w:val="43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279227,2</w:t>
            </w:r>
          </w:p>
        </w:tc>
      </w:tr>
      <w:tr>
        <w:trPr>
          <w:trHeight w:val="78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3479,0</w:t>
            </w:r>
          </w:p>
        </w:tc>
      </w:tr>
      <w:tr>
        <w:trPr>
          <w:trHeight w:val="105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3479,0</w:t>
            </w:r>
          </w:p>
        </w:tc>
      </w:tr>
      <w:tr>
        <w:trPr>
          <w:trHeight w:val="108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275748,2</w:t>
            </w:r>
          </w:p>
        </w:tc>
      </w:tr>
      <w:tr>
        <w:trPr>
          <w:trHeight w:val="43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62182,3</w:t>
            </w:r>
          </w:p>
        </w:tc>
      </w:tr>
      <w:tr>
        <w:trPr>
          <w:trHeight w:val="73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213565,9</w:t>
            </w:r>
          </w:p>
        </w:tc>
      </w:tr>
      <w:tr>
        <w:trPr>
          <w:trHeight w:val="45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609833,1</w:t>
            </w:r>
          </w:p>
        </w:tc>
      </w:tr>
      <w:tr>
        <w:trPr>
          <w:trHeight w:val="78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7611,5</w:t>
            </w:r>
          </w:p>
        </w:tc>
      </w:tr>
      <w:tr>
        <w:trPr>
          <w:trHeight w:val="76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7611,5</w:t>
            </w:r>
          </w:p>
        </w:tc>
      </w:tr>
      <w:tr>
        <w:trPr>
          <w:trHeight w:val="109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7611,5</w:t>
            </w:r>
          </w:p>
        </w:tc>
      </w:tr>
      <w:tr>
        <w:trPr>
          <w:trHeight w:val="37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602221,6</w:t>
            </w:r>
          </w:p>
        </w:tc>
      </w:tr>
      <w:tr>
        <w:trPr>
          <w:trHeight w:val="67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105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40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58000,0</w:t>
            </w:r>
          </w:p>
        </w:tc>
      </w:tr>
      <w:tr>
        <w:trPr>
          <w:trHeight w:val="73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58000,0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7"/>
        <w:gridCol w:w="447"/>
        <w:gridCol w:w="707"/>
        <w:gridCol w:w="728"/>
        <w:gridCol w:w="6208"/>
        <w:gridCol w:w="3003"/>
      </w:tblGrid>
      <w:tr>
        <w:trPr>
          <w:trHeight w:val="108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342651,1</w:t>
            </w:r>
          </w:p>
        </w:tc>
      </w:tr>
      <w:tr>
        <w:trPr>
          <w:trHeight w:val="49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обустройство моногородов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287095,1</w:t>
            </w:r>
          </w:p>
        </w:tc>
      </w:tr>
      <w:tr>
        <w:trPr>
          <w:trHeight w:val="79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моногородах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55556,0</w:t>
            </w:r>
          </w:p>
        </w:tc>
      </w:tr>
      <w:tr>
        <w:trPr>
          <w:trHeight w:val="73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73056,5</w:t>
            </w:r>
          </w:p>
        </w:tc>
      </w:tr>
      <w:tr>
        <w:trPr>
          <w:trHeight w:val="82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моногородах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73056,5</w:t>
            </w:r>
          </w:p>
        </w:tc>
      </w:tr>
      <w:tr>
        <w:trPr>
          <w:trHeight w:val="75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128214,0</w:t>
            </w:r>
          </w:p>
        </w:tc>
      </w:tr>
      <w:tr>
        <w:trPr>
          <w:trHeight w:val="73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для реализации проектов в моногородах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102214,0</w:t>
            </w:r>
          </w:p>
        </w:tc>
      </w:tr>
      <w:tr>
        <w:trPr>
          <w:trHeight w:val="76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грантов на развитие новых производств в моногородах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26000,0</w:t>
            </w:r>
          </w:p>
        </w:tc>
      </w:tr>
      <w:tr>
        <w:trPr>
          <w:trHeight w:val="37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6,2</w:t>
            </w:r>
          </w:p>
        </w:tc>
      </w:tr>
      <w:tr>
        <w:trPr>
          <w:trHeight w:val="37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6,2</w:t>
            </w:r>
          </w:p>
        </w:tc>
      </w:tr>
      <w:tr>
        <w:trPr>
          <w:trHeight w:val="72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6,2</w:t>
            </w:r>
          </w:p>
        </w:tc>
      </w:tr>
      <w:tr>
        <w:trPr>
          <w:trHeight w:val="100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6,2</w:t>
            </w:r>
          </w:p>
        </w:tc>
      </w:tr>
      <w:tr>
        <w:trPr>
          <w:trHeight w:val="37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7626276,2</w:t>
            </w:r>
          </w:p>
        </w:tc>
      </w:tr>
      <w:tr>
        <w:trPr>
          <w:trHeight w:val="37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7626276,2</w:t>
            </w:r>
          </w:p>
        </w:tc>
      </w:tr>
      <w:tr>
        <w:trPr>
          <w:trHeight w:val="45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7626276,2</w:t>
            </w:r>
          </w:p>
        </w:tc>
      </w:tr>
      <w:tr>
        <w:trPr>
          <w:trHeight w:val="76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10020,2</w:t>
            </w:r>
          </w:p>
        </w:tc>
      </w:tr>
      <w:tr>
        <w:trPr>
          <w:trHeight w:val="37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7616256,0</w:t>
            </w:r>
          </w:p>
        </w:tc>
      </w:tr>
      <w:tr>
        <w:trPr>
          <w:trHeight w:val="37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5"/>
        <w:gridCol w:w="510"/>
        <w:gridCol w:w="682"/>
        <w:gridCol w:w="726"/>
        <w:gridCol w:w="6163"/>
        <w:gridCol w:w="3014"/>
      </w:tblGrid>
      <w:tr>
        <w:trPr>
          <w:trHeight w:val="42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-110958,3</w:t>
            </w:r>
          </w:p>
        </w:tc>
      </w:tr>
      <w:tr>
        <w:trPr>
          <w:trHeight w:val="72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110958,3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сентября 2015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442     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декабря 2014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342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поселка Горняцкий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6"/>
        <w:gridCol w:w="381"/>
        <w:gridCol w:w="749"/>
        <w:gridCol w:w="749"/>
        <w:gridCol w:w="6413"/>
        <w:gridCol w:w="2652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7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30435,5</w:t>
            </w:r>
          </w:p>
        </w:tc>
      </w:tr>
      <w:tr>
        <w:trPr>
          <w:trHeight w:val="37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14223,0</w:t>
            </w:r>
          </w:p>
        </w:tc>
      </w:tr>
      <w:tr>
        <w:trPr>
          <w:trHeight w:val="94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14223,0</w:t>
            </w:r>
          </w:p>
        </w:tc>
      </w:tr>
      <w:tr>
        <w:trPr>
          <w:trHeight w:val="76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14223,0</w:t>
            </w:r>
          </w:p>
        </w:tc>
      </w:tr>
      <w:tr>
        <w:trPr>
          <w:trHeight w:val="90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14223,0</w:t>
            </w:r>
          </w:p>
        </w:tc>
      </w:tr>
      <w:tr>
        <w:trPr>
          <w:trHeight w:val="37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10925,5</w:t>
            </w:r>
          </w:p>
        </w:tc>
      </w:tr>
      <w:tr>
        <w:trPr>
          <w:trHeight w:val="73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10925,5</w:t>
            </w:r>
          </w:p>
        </w:tc>
      </w:tr>
      <w:tr>
        <w:trPr>
          <w:trHeight w:val="67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10925,5</w:t>
            </w:r>
          </w:p>
        </w:tc>
      </w:tr>
      <w:tr>
        <w:trPr>
          <w:trHeight w:val="70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10925,5</w:t>
            </w:r>
          </w:p>
        </w:tc>
      </w:tr>
      <w:tr>
        <w:trPr>
          <w:trHeight w:val="37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3888,0</w:t>
            </w:r>
          </w:p>
        </w:tc>
      </w:tr>
      <w:tr>
        <w:trPr>
          <w:trHeight w:val="37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3888,0</w:t>
            </w:r>
          </w:p>
        </w:tc>
      </w:tr>
      <w:tr>
        <w:trPr>
          <w:trHeight w:val="67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3888,0</w:t>
            </w:r>
          </w:p>
        </w:tc>
      </w:tr>
      <w:tr>
        <w:trPr>
          <w:trHeight w:val="37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3694,0</w:t>
            </w:r>
          </w:p>
        </w:tc>
      </w:tr>
      <w:tr>
        <w:trPr>
          <w:trHeight w:val="42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194,0</w:t>
            </w:r>
          </w:p>
        </w:tc>
      </w:tr>
      <w:tr>
        <w:trPr>
          <w:trHeight w:val="37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1099,0</w:t>
            </w:r>
          </w:p>
        </w:tc>
      </w:tr>
      <w:tr>
        <w:trPr>
          <w:trHeight w:val="37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1099,0</w:t>
            </w:r>
          </w:p>
        </w:tc>
      </w:tr>
      <w:tr>
        <w:trPr>
          <w:trHeight w:val="67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1099,0</w:t>
            </w:r>
          </w:p>
        </w:tc>
      </w:tr>
      <w:tr>
        <w:trPr>
          <w:trHeight w:val="105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1099,0</w:t>
            </w:r>
          </w:p>
        </w:tc>
      </w:tr>
      <w:tr>
        <w:trPr>
          <w:trHeight w:val="37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7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67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106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