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4d16" w14:textId="b5d4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2014 года № 342 "О городском бюджете города Рудного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18 августа 2015 года № 434. Зарегистрировано Департаментом юстиции Костанайской области 24 августа 2015 года № 5829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25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2015-2017 годы" (зарегистрированное в Реестре государственной регистрации нормативных правовых актов под номером 5272, опубликованное 16 января 2015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–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14781498,2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11185797,0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3462715,2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14892456,5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55200,0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55200,0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-166158,3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166158,3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Утвердить распределение трансфертов органам местного самоуправления между городами районного значения, селами, поселками, сельскими округами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Жигунова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434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49"/>
        <w:gridCol w:w="425"/>
        <w:gridCol w:w="8104"/>
        <w:gridCol w:w="241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14781798,2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5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96557,0</w:t>
            </w:r>
          </w:p>
        </w:tc>
      </w:tr>
      <w:tr>
        <w:trPr>
          <w:trHeight w:val="7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7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27"/>
        <w:gridCol w:w="855"/>
        <w:gridCol w:w="855"/>
        <w:gridCol w:w="6557"/>
        <w:gridCol w:w="24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14892456,5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213762,0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139063,0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14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4038673,2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2633320,7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2523926,2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2317387,2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651433,5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351425,5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53417,9</w:t>
            </w:r>
          </w:p>
        </w:tc>
      </w:tr>
      <w:tr>
        <w:trPr>
          <w:trHeight w:val="14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50805,0</w:t>
            </w:r>
          </w:p>
        </w:tc>
      </w:tr>
      <w:tr>
        <w:trPr>
          <w:trHeight w:val="14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231360,6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736061,4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96396,2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0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179734,0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179734,0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56428,0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651294,4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89294,0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72089,7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281346,0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275562,5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22589,5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252973,0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622853,1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126081,8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14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1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33371,9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33371,9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23935,9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23935,9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275748,2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62182,3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609833,1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602221,6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69"/>
        <w:gridCol w:w="1066"/>
        <w:gridCol w:w="1066"/>
        <w:gridCol w:w="5900"/>
        <w:gridCol w:w="2093"/>
      </w:tblGrid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479"/>
        <w:gridCol w:w="640"/>
        <w:gridCol w:w="7046"/>
        <w:gridCol w:w="2563"/>
      </w:tblGrid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-166158,3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166158,3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434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</w:t>
      </w:r>
      <w:r>
        <w:br/>
      </w:r>
      <w:r>
        <w:rPr>
          <w:rFonts w:ascii="Times New Roman"/>
          <w:b/>
          <w:i w:val="false"/>
          <w:color w:val="000000"/>
        </w:rPr>
        <w:t>
Качар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910"/>
        <w:gridCol w:w="1511"/>
        <w:gridCol w:w="1511"/>
        <w:gridCol w:w="4062"/>
        <w:gridCol w:w="26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41693,5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18067,5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6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434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
самоуправления между городами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селами, поселками, сельскими</w:t>
      </w:r>
      <w:r>
        <w:br/>
      </w:r>
      <w:r>
        <w:rPr>
          <w:rFonts w:ascii="Times New Roman"/>
          <w:b/>
          <w:i w:val="false"/>
          <w:color w:val="000000"/>
        </w:rPr>
        <w:t>
округами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29"/>
        <w:gridCol w:w="1060"/>
        <w:gridCol w:w="1060"/>
        <w:gridCol w:w="6186"/>
        <w:gridCol w:w="229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Горняцкий"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Качар"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