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b9a6" w14:textId="099b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2014 года № 342 "О городском бюджете города Рудного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10 июля 2015 года № 426. Зарегистрировано Департаментом юстиции Костанайской области 21 июля 2015 года № 5758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25 декабря 2014 года № 342 "О городском бюджете города Рудного на 2015-2017 годы" (зарегистрированное в Реестре государственной регистрации нормативных правовых актов под номером 5272, опубликованное 16 января 2015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14 779 644,0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11 185 797,0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36 429,0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96 557,0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3 460 861,0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Д. Нугуманова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10.07.2015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2015 года № 426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342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712"/>
        <w:gridCol w:w="712"/>
        <w:gridCol w:w="7267"/>
        <w:gridCol w:w="242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14779644,0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11185797,0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4589495,0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4589495,0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3647930,0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3647930,0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635573,0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347377,0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32810,0</w:t>
            </w:r>
          </w:p>
        </w:tc>
      </w:tr>
      <w:tr>
        <w:trPr>
          <w:trHeight w:val="40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255377,0</w:t>
            </w:r>
          </w:p>
        </w:tc>
      </w:tr>
      <w:tr>
        <w:trPr>
          <w:trHeight w:val="36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4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2264274,0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1605367,0</w:t>
            </w:r>
          </w:p>
        </w:tc>
      </w:tr>
      <w:tr>
        <w:trPr>
          <w:trHeight w:val="7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549096,0</w:t>
            </w:r>
          </w:p>
        </w:tc>
      </w:tr>
      <w:tr>
        <w:trPr>
          <w:trHeight w:val="7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106315,0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3496,0</w:t>
            </w:r>
          </w:p>
        </w:tc>
      </w:tr>
      <w:tr>
        <w:trPr>
          <w:trHeight w:val="172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48525,0</w:t>
            </w:r>
          </w:p>
        </w:tc>
      </w:tr>
      <w:tr>
        <w:trPr>
          <w:trHeight w:val="39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36429,0</w:t>
            </w:r>
          </w:p>
        </w:tc>
      </w:tr>
      <w:tr>
        <w:trPr>
          <w:trHeight w:val="4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30207,0</w:t>
            </w:r>
          </w:p>
        </w:tc>
      </w:tr>
      <w:tr>
        <w:trPr>
          <w:trHeight w:val="73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73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30001,0</w:t>
            </w:r>
          </w:p>
        </w:tc>
      </w:tr>
      <w:tr>
        <w:trPr>
          <w:trHeight w:val="4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6222,0</w:t>
            </w:r>
          </w:p>
        </w:tc>
      </w:tr>
      <w:tr>
        <w:trPr>
          <w:trHeight w:val="43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96557,0</w:t>
            </w:r>
          </w:p>
        </w:tc>
      </w:tr>
      <w:tr>
        <w:trPr>
          <w:trHeight w:val="75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73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89392,0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82549,0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3460861,0</w:t>
            </w:r>
          </w:p>
        </w:tc>
      </w:tr>
      <w:tr>
        <w:trPr>
          <w:trHeight w:val="72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3460861,0</w:t>
            </w:r>
          </w:p>
        </w:tc>
      </w:tr>
      <w:tr>
        <w:trPr>
          <w:trHeight w:val="375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3460861,0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66"/>
        <w:gridCol w:w="732"/>
        <w:gridCol w:w="732"/>
        <w:gridCol w:w="6841"/>
        <w:gridCol w:w="268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14890602,3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213949,0</w:t>
            </w:r>
          </w:p>
        </w:tc>
      </w:tr>
      <w:tr>
        <w:trPr>
          <w:trHeight w:val="10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139570,0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13924,0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90177,0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90177,0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35469,0</w:t>
            </w:r>
          </w:p>
        </w:tc>
      </w:tr>
      <w:tr>
        <w:trPr>
          <w:trHeight w:val="10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35469,0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29659,0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29659,0</w:t>
            </w:r>
          </w:p>
        </w:tc>
      </w:tr>
      <w:tr>
        <w:trPr>
          <w:trHeight w:val="13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22417,0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5746,0</w:t>
            </w:r>
          </w:p>
        </w:tc>
      </w:tr>
      <w:tr>
        <w:trPr>
          <w:trHeight w:val="10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10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10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13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27904,0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14466,9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10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19548,9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4065708,5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753919,0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753919,0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629001,0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124918,0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2697202,7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10925,5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2587808,2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2375269,2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212539,0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98469,0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614586,8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314578,8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16562,0</w:t>
            </w:r>
          </w:p>
        </w:tc>
      </w:tr>
      <w:tr>
        <w:trPr>
          <w:trHeight w:val="13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51898,0</w:t>
            </w:r>
          </w:p>
        </w:tc>
      </w:tr>
      <w:tr>
        <w:trPr>
          <w:trHeight w:val="13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50805,0</w:t>
            </w:r>
          </w:p>
        </w:tc>
      </w:tr>
      <w:tr>
        <w:trPr>
          <w:trHeight w:val="13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193373,8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300008,0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760787,2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14213,0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566312,2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566312,2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99629,2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64306,0</w:t>
            </w:r>
          </w:p>
        </w:tc>
      </w:tr>
      <w:tr>
        <w:trPr>
          <w:trHeight w:val="10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118427,0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94213,0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85289,0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20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30720,0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10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60449,0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180262,0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180262,0</w:t>
            </w:r>
          </w:p>
        </w:tc>
      </w:tr>
      <w:tr>
        <w:trPr>
          <w:trHeight w:val="1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56956,0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122004,0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618148,1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54190,0</w:t>
            </w:r>
          </w:p>
        </w:tc>
      </w:tr>
      <w:tr>
        <w:trPr>
          <w:trHeight w:val="10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39919,0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37185,7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2733,3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9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288395,6</w:t>
            </w:r>
          </w:p>
        </w:tc>
      </w:tr>
      <w:tr>
        <w:trPr>
          <w:trHeight w:val="10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288395,6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1101,0</w:t>
            </w:r>
          </w:p>
        </w:tc>
      </w:tr>
      <w:tr>
        <w:trPr>
          <w:trHeight w:val="10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283303,7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275562,5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17589,5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122,5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</w:tr>
      <w:tr>
        <w:trPr>
          <w:trHeight w:val="10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257973,0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66633,0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190497,0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621495,1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155419,5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155419,5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155419,5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308001,8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308001,8</w:t>
            </w:r>
          </w:p>
        </w:tc>
      </w:tr>
      <w:tr>
        <w:trPr>
          <w:trHeight w:val="10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271379,8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124983,8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79332,0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58073,0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45651,8</w:t>
            </w:r>
          </w:p>
        </w:tc>
      </w:tr>
      <w:tr>
        <w:trPr>
          <w:trHeight w:val="7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45651,8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33090,0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10089,0</w:t>
            </w:r>
          </w:p>
        </w:tc>
      </w:tr>
      <w:tr>
        <w:trPr>
          <w:trHeight w:val="10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10089,0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23001,0</w:t>
            </w:r>
          </w:p>
        </w:tc>
      </w:tr>
      <w:tr>
        <w:trPr>
          <w:trHeight w:val="13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17701,0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13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20739,0</w:t>
            </w:r>
          </w:p>
        </w:tc>
      </w:tr>
      <w:tr>
        <w:trPr>
          <w:trHeight w:val="10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5038,0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10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11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12632,0</w:t>
            </w:r>
          </w:p>
        </w:tc>
      </w:tr>
      <w:tr>
        <w:trPr>
          <w:trHeight w:val="10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33031,9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33031,9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23595,9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23595,9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10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267227,2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267227,2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10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3479,0</w:t>
            </w:r>
          </w:p>
        </w:tc>
      </w:tr>
      <w:tr>
        <w:trPr>
          <w:trHeight w:val="10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263748,2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50182,3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213565,9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602427,3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7998,5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7998,5</w:t>
            </w:r>
          </w:p>
        </w:tc>
      </w:tr>
      <w:tr>
        <w:trPr>
          <w:trHeight w:val="10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7998,5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594428,8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10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342656,0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287100,0</w:t>
            </w:r>
          </w:p>
        </w:tc>
      </w:tr>
      <w:tr>
        <w:trPr>
          <w:trHeight w:val="7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68258,8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68258,8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128214,0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102214,0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7636748,2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7636748,2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7636748,2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10020,2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7616256,0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58173,0</w:t>
            </w:r>
          </w:p>
        </w:tc>
      </w:tr>
      <w:tr>
        <w:trPr>
          <w:trHeight w:val="13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-169131,3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