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b10a" w14:textId="4ecb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5 ноября 2014 года № 2033 "Об организации оплачиваемых общественных работ в 2015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17 апреля 2015 года № 582. Зарегистрировано Департаментом юстиции Костанайской области 18 мая 2015 года № 5603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5 ноября 2014 года № 2033 «Об организации оплачиваемых общественных работ в 2015 году» (зарегистрировано в Реестре государственной регистрации нормативных правовых актов за № 5182, опубликовано в газете «Рудненский рабочий» 5 декабря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организаций, виды, объемы и конкретные условия общественных работ, размеры оплаты труда безработных, участвующих в общественных работах», утверждено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строку, порядковый номер 5, изложить в новой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675"/>
        <w:gridCol w:w="3212"/>
        <w:gridCol w:w="1087"/>
        <w:gridCol w:w="1817"/>
        <w:gridCol w:w="2723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Рудного Департамента внутренних дел Костанайской области Министерства внутренних дел Республики Казахстан»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 строку, порядковый номер 7,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638"/>
        <w:gridCol w:w="3261"/>
        <w:gridCol w:w="1111"/>
        <w:gridCol w:w="1756"/>
        <w:gridCol w:w="2769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(государственный орган) «Аппарат акима города Рудного»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 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строку, порядковый номер 8,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659"/>
        <w:gridCol w:w="3305"/>
        <w:gridCol w:w="1003"/>
        <w:gridCol w:w="1778"/>
        <w:gridCol w:w="2830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Горняцкий» акимата города Рудного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строку, порядковый номер 13,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575"/>
        <w:gridCol w:w="3329"/>
        <w:gridCol w:w="896"/>
        <w:gridCol w:w="1801"/>
        <w:gridCol w:w="2973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«Рудненский городской отдел внутренней политики» акимата города Рудного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строку, порядковый номер 18,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490"/>
        <w:gridCol w:w="3308"/>
        <w:gridCol w:w="961"/>
        <w:gridCol w:w="1802"/>
        <w:gridCol w:w="3053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города Рудного»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Скаредину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