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ef1b7" w14:textId="cbef1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25 декабря 2014 года № 342 "О городском бюджете города Рудного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20 марта 2015 года № 395. Зарегистрировано Департаментом юстиции Костанайской области 26 марта 2015 года № 5467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 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от 25 декабря 2014 года </w:t>
      </w:r>
      <w:r>
        <w:rPr>
          <w:rFonts w:ascii="Times New Roman"/>
          <w:b w:val="false"/>
          <w:i w:val="false"/>
          <w:color w:val="000000"/>
          <w:sz w:val="28"/>
        </w:rPr>
        <w:t>№ 342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города Рудного на 2015-2017 годы" (зарегистрированное в Реестре государственной регистрации нормативных правовых актов под номером 5272, опубликованное 16 января 2015 года в городской газете "Рудненский рабочий")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15359455,0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11185797,0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36429,0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2188862,0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1948367,0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15436416,3 тысяча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5), 6)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"5) дефицит (профицит) бюджета – -169131,3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169131,3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С. Свинарева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В. Лощинин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марта 2015 года № 395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2014 года № 342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</w:t>
      </w:r>
      <w:r>
        <w:br/>
      </w:r>
      <w:r>
        <w:rPr>
          <w:rFonts w:ascii="Times New Roman"/>
          <w:b/>
          <w:i w:val="false"/>
          <w:color w:val="000000"/>
        </w:rPr>
        <w:t>
Рудного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599"/>
        <w:gridCol w:w="449"/>
        <w:gridCol w:w="7792"/>
        <w:gridCol w:w="2397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30" w:hRule="atLeast"/>
        </w:trPr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15359455,0</w:t>
            </w:r>
          </w:p>
        </w:tc>
      </w:tr>
      <w:tr>
        <w:trPr>
          <w:trHeight w:val="3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11185797,0</w:t>
            </w:r>
          </w:p>
        </w:tc>
      </w:tr>
      <w:tr>
        <w:trPr>
          <w:trHeight w:val="3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4589495,0</w:t>
            </w:r>
          </w:p>
        </w:tc>
      </w:tr>
      <w:tr>
        <w:trPr>
          <w:trHeight w:val="3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4589495,0</w:t>
            </w:r>
          </w:p>
        </w:tc>
      </w:tr>
      <w:tr>
        <w:trPr>
          <w:trHeight w:val="3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3647930,0</w:t>
            </w:r>
          </w:p>
        </w:tc>
      </w:tr>
      <w:tr>
        <w:trPr>
          <w:trHeight w:val="3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3647930,0</w:t>
            </w:r>
          </w:p>
        </w:tc>
      </w:tr>
      <w:tr>
        <w:trPr>
          <w:trHeight w:val="3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635573,0</w:t>
            </w:r>
          </w:p>
        </w:tc>
      </w:tr>
      <w:tr>
        <w:trPr>
          <w:trHeight w:val="3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347377,0</w:t>
            </w:r>
          </w:p>
        </w:tc>
      </w:tr>
      <w:tr>
        <w:trPr>
          <w:trHeight w:val="3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32810,0</w:t>
            </w:r>
          </w:p>
        </w:tc>
      </w:tr>
      <w:tr>
        <w:trPr>
          <w:trHeight w:val="40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255377,0</w:t>
            </w:r>
          </w:p>
        </w:tc>
      </w:tr>
      <w:tr>
        <w:trPr>
          <w:trHeight w:val="36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42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2264274,0</w:t>
            </w:r>
          </w:p>
        </w:tc>
      </w:tr>
      <w:tr>
        <w:trPr>
          <w:trHeight w:val="3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1605367,0</w:t>
            </w:r>
          </w:p>
        </w:tc>
      </w:tr>
      <w:tr>
        <w:trPr>
          <w:trHeight w:val="7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549096,0</w:t>
            </w:r>
          </w:p>
        </w:tc>
      </w:tr>
      <w:tr>
        <w:trPr>
          <w:trHeight w:val="72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106315,0</w:t>
            </w:r>
          </w:p>
        </w:tc>
      </w:tr>
      <w:tr>
        <w:trPr>
          <w:trHeight w:val="3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3496,0</w:t>
            </w:r>
          </w:p>
        </w:tc>
      </w:tr>
      <w:tr>
        <w:trPr>
          <w:trHeight w:val="172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48525,0</w:t>
            </w:r>
          </w:p>
        </w:tc>
      </w:tr>
      <w:tr>
        <w:trPr>
          <w:trHeight w:val="3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48525,0</w:t>
            </w:r>
          </w:p>
        </w:tc>
      </w:tr>
      <w:tr>
        <w:trPr>
          <w:trHeight w:val="39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36429,0</w:t>
            </w:r>
          </w:p>
        </w:tc>
      </w:tr>
      <w:tr>
        <w:trPr>
          <w:trHeight w:val="4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30207,0</w:t>
            </w:r>
          </w:p>
        </w:tc>
      </w:tr>
      <w:tr>
        <w:trPr>
          <w:trHeight w:val="73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206,0</w:t>
            </w:r>
          </w:p>
        </w:tc>
      </w:tr>
      <w:tr>
        <w:trPr>
          <w:trHeight w:val="73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30001,0</w:t>
            </w:r>
          </w:p>
        </w:tc>
      </w:tr>
      <w:tr>
        <w:trPr>
          <w:trHeight w:val="42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6222,0</w:t>
            </w:r>
          </w:p>
        </w:tc>
      </w:tr>
      <w:tr>
        <w:trPr>
          <w:trHeight w:val="42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6222,0</w:t>
            </w:r>
          </w:p>
        </w:tc>
      </w:tr>
      <w:tr>
        <w:trPr>
          <w:trHeight w:val="43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2188862,0</w:t>
            </w:r>
          </w:p>
        </w:tc>
      </w:tr>
      <w:tr>
        <w:trPr>
          <w:trHeight w:val="7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7165,0</w:t>
            </w:r>
          </w:p>
        </w:tc>
      </w:tr>
      <w:tr>
        <w:trPr>
          <w:trHeight w:val="73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7165,0</w:t>
            </w:r>
          </w:p>
        </w:tc>
      </w:tr>
      <w:tr>
        <w:trPr>
          <w:trHeight w:val="3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2181697,0</w:t>
            </w:r>
          </w:p>
        </w:tc>
      </w:tr>
      <w:tr>
        <w:trPr>
          <w:trHeight w:val="3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2168795,0</w:t>
            </w:r>
          </w:p>
        </w:tc>
      </w:tr>
      <w:tr>
        <w:trPr>
          <w:trHeight w:val="3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12902,0</w:t>
            </w:r>
          </w:p>
        </w:tc>
      </w:tr>
      <w:tr>
        <w:trPr>
          <w:trHeight w:val="3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1948367,0</w:t>
            </w:r>
          </w:p>
        </w:tc>
      </w:tr>
      <w:tr>
        <w:trPr>
          <w:trHeight w:val="72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1948367,0</w:t>
            </w:r>
          </w:p>
        </w:tc>
      </w:tr>
      <w:tr>
        <w:trPr>
          <w:trHeight w:val="3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1948367,0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581"/>
        <w:gridCol w:w="1018"/>
        <w:gridCol w:w="1018"/>
        <w:gridCol w:w="5450"/>
        <w:gridCol w:w="2906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75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15436416,3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217923,0</w:t>
            </w:r>
          </w:p>
        </w:tc>
      </w:tr>
      <w:tr>
        <w:trPr>
          <w:trHeight w:val="10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140966,0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14119,0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14119,0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89938,0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89938,0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36909,0</w:t>
            </w:r>
          </w:p>
        </w:tc>
      </w:tr>
      <w:tr>
        <w:trPr>
          <w:trHeight w:val="9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36909,0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30207,0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30207,0</w:t>
            </w:r>
          </w:p>
        </w:tc>
      </w:tr>
      <w:tr>
        <w:trPr>
          <w:trHeight w:val="12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22617,0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6094,0</w:t>
            </w:r>
          </w:p>
        </w:tc>
      </w:tr>
      <w:tr>
        <w:trPr>
          <w:trHeight w:val="8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1496,0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17234,0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17234,0</w:t>
            </w:r>
          </w:p>
        </w:tc>
      </w:tr>
      <w:tr>
        <w:trPr>
          <w:trHeight w:val="10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16816,0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418,0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29516,0</w:t>
            </w:r>
          </w:p>
        </w:tc>
      </w:tr>
      <w:tr>
        <w:trPr>
          <w:trHeight w:val="10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29516,0</w:t>
            </w:r>
          </w:p>
        </w:tc>
      </w:tr>
      <w:tr>
        <w:trPr>
          <w:trHeight w:val="13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29516,0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14526,9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14526,9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14526,9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14526,9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21548,9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21548,9</w:t>
            </w:r>
          </w:p>
        </w:tc>
      </w:tr>
      <w:tr>
        <w:trPr>
          <w:trHeight w:val="10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21548,9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21548,9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4224755,2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767437,0</w:t>
            </w:r>
          </w:p>
        </w:tc>
      </w:tr>
      <w:tr>
        <w:trPr>
          <w:trHeight w:val="7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767437,0</w:t>
            </w:r>
          </w:p>
        </w:tc>
      </w:tr>
      <w:tr>
        <w:trPr>
          <w:trHeight w:val="7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642519,0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124918,0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2747423,5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12852,5</w:t>
            </w:r>
          </w:p>
        </w:tc>
      </w:tr>
      <w:tr>
        <w:trPr>
          <w:trHeight w:val="7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12852,5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2636102,0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2420303,0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215799,0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98469,0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98469,0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709894,7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509886,7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14157,0</w:t>
            </w:r>
          </w:p>
        </w:tc>
      </w:tr>
      <w:tr>
        <w:trPr>
          <w:trHeight w:val="11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36898,0</w:t>
            </w:r>
          </w:p>
        </w:tc>
      </w:tr>
      <w:tr>
        <w:trPr>
          <w:trHeight w:val="12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52005,0</w:t>
            </w:r>
          </w:p>
        </w:tc>
      </w:tr>
      <w:tr>
        <w:trPr>
          <w:trHeight w:val="14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1940,0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404886,7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200008,0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200008,0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818053,2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14213,0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14213,0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14213,0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618978,2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618978,2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103629,2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74306,0</w:t>
            </w:r>
          </w:p>
        </w:tc>
      </w:tr>
      <w:tr>
        <w:trPr>
          <w:trHeight w:val="8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122222,0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5030,0</w:t>
            </w:r>
          </w:p>
        </w:tc>
      </w:tr>
      <w:tr>
        <w:trPr>
          <w:trHeight w:val="7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103584,0</w:t>
            </w:r>
          </w:p>
        </w:tc>
      </w:tr>
      <w:tr>
        <w:trPr>
          <w:trHeight w:val="7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110620,0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3239,0</w:t>
            </w:r>
          </w:p>
        </w:tc>
      </w:tr>
      <w:tr>
        <w:trPr>
          <w:trHeight w:val="19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30889,0</w:t>
            </w:r>
          </w:p>
        </w:tc>
      </w:tr>
      <w:tr>
        <w:trPr>
          <w:trHeight w:val="7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1107,0</w:t>
            </w:r>
          </w:p>
        </w:tc>
      </w:tr>
      <w:tr>
        <w:trPr>
          <w:trHeight w:val="10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60449,0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184862,0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184862,0</w:t>
            </w:r>
          </w:p>
        </w:tc>
      </w:tr>
      <w:tr>
        <w:trPr>
          <w:trHeight w:val="11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60059,0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1302,0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123501,0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790480,1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197942,3</w:t>
            </w:r>
          </w:p>
        </w:tc>
      </w:tr>
      <w:tr>
        <w:trPr>
          <w:trHeight w:val="10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183647,3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177914,0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2733,3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6123,0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6123,0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8172,0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8172,0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288395,6</w:t>
            </w:r>
          </w:p>
        </w:tc>
      </w:tr>
      <w:tr>
        <w:trPr>
          <w:trHeight w:val="10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288395,6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1101,0</w:t>
            </w:r>
          </w:p>
        </w:tc>
      </w:tr>
      <w:tr>
        <w:trPr>
          <w:trHeight w:val="10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3360,9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283303,7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304142,2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21529,5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11328,0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122,5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10079,0</w:t>
            </w:r>
          </w:p>
        </w:tc>
      </w:tr>
      <w:tr>
        <w:trPr>
          <w:trHeight w:val="11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282612,7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66633,0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843,0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215136,7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652954,8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167156,0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167156,0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167156,0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318466,0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318466,0</w:t>
            </w:r>
          </w:p>
        </w:tc>
      </w:tr>
      <w:tr>
        <w:trPr>
          <w:trHeight w:val="10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281159,0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13606,0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17500,0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134608,8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80383,0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59077,0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21306,0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54225,8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54225,8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32724,0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9763,0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9763,0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22961,0</w:t>
            </w:r>
          </w:p>
        </w:tc>
      </w:tr>
      <w:tr>
        <w:trPr>
          <w:trHeight w:val="14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17291,0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5670,0</w:t>
            </w:r>
          </w:p>
        </w:tc>
      </w:tr>
      <w:tr>
        <w:trPr>
          <w:trHeight w:val="13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39886,0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22956,0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22956,0</w:t>
            </w:r>
          </w:p>
        </w:tc>
      </w:tr>
      <w:tr>
        <w:trPr>
          <w:trHeight w:val="10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12349,0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5538,0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3871,0</w:t>
            </w:r>
          </w:p>
        </w:tc>
      </w:tr>
      <w:tr>
        <w:trPr>
          <w:trHeight w:val="11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913,0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12979,0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12979,0</w:t>
            </w:r>
          </w:p>
        </w:tc>
      </w:tr>
      <w:tr>
        <w:trPr>
          <w:trHeight w:val="11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12637,0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342,0</w:t>
            </w:r>
          </w:p>
        </w:tc>
      </w:tr>
      <w:tr>
        <w:trPr>
          <w:trHeight w:val="10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3951,0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3951,0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3951,0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33465,9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33465,9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23850,9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23850,9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9615,0</w:t>
            </w:r>
          </w:p>
        </w:tc>
      </w:tr>
      <w:tr>
        <w:trPr>
          <w:trHeight w:val="11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9615,0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399696,2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399696,2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3941,0</w:t>
            </w:r>
          </w:p>
        </w:tc>
      </w:tr>
      <w:tr>
        <w:trPr>
          <w:trHeight w:val="10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3941,0</w:t>
            </w:r>
          </w:p>
        </w:tc>
      </w:tr>
      <w:tr>
        <w:trPr>
          <w:trHeight w:val="10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395755,2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68784,2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326971,0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596849,9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7444,0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7444,0</w:t>
            </w:r>
          </w:p>
        </w:tc>
      </w:tr>
      <w:tr>
        <w:trPr>
          <w:trHeight w:val="10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7444,0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589405,9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</w:p>
        </w:tc>
      </w:tr>
      <w:tr>
        <w:trPr>
          <w:trHeight w:val="10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10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342656,0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287100,0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55556,0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68053,9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68053,9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128214,0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моногородах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102214,0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в моногородах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7626276,2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7626276,2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7626276,2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10020,2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7616256,0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58173,0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58173,0</w:t>
            </w:r>
          </w:p>
        </w:tc>
      </w:tr>
      <w:tr>
        <w:trPr>
          <w:trHeight w:val="13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2973,0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2973,0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2973,0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55200,0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55200,0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55200,0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55200,0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33997,0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33997,0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33997,0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33997,0</w:t>
            </w:r>
          </w:p>
        </w:tc>
      </w:tr>
      <w:tr>
        <w:trPr>
          <w:trHeight w:val="8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33997,0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33997,0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-169131,3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169131,3</w:t>
            </w:r>
          </w:p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марта 2015 года № 395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2014 года № 342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
поселка Горняцкий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382"/>
        <w:gridCol w:w="751"/>
        <w:gridCol w:w="751"/>
        <w:gridCol w:w="7020"/>
        <w:gridCol w:w="2119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33817,5</w:t>
            </w:r>
          </w:p>
        </w:tc>
      </w:tr>
      <w:tr>
        <w:trPr>
          <w:trHeight w:val="37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14601,0</w:t>
            </w:r>
          </w:p>
        </w:tc>
      </w:tr>
      <w:tr>
        <w:trPr>
          <w:trHeight w:val="9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14601,0</w:t>
            </w:r>
          </w:p>
        </w:tc>
      </w:tr>
      <w:tr>
        <w:trPr>
          <w:trHeight w:val="76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14601,0</w:t>
            </w:r>
          </w:p>
        </w:tc>
      </w:tr>
      <w:tr>
        <w:trPr>
          <w:trHeight w:val="9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14601,0</w:t>
            </w:r>
          </w:p>
        </w:tc>
      </w:tr>
      <w:tr>
        <w:trPr>
          <w:trHeight w:val="37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12852,5</w:t>
            </w:r>
          </w:p>
        </w:tc>
      </w:tr>
      <w:tr>
        <w:trPr>
          <w:trHeight w:val="5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12852,5</w:t>
            </w:r>
          </w:p>
        </w:tc>
      </w:tr>
      <w:tr>
        <w:trPr>
          <w:trHeight w:val="67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12852,5</w:t>
            </w:r>
          </w:p>
        </w:tc>
      </w:tr>
      <w:tr>
        <w:trPr>
          <w:trHeight w:val="70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12852,5</w:t>
            </w:r>
          </w:p>
        </w:tc>
      </w:tr>
      <w:tr>
        <w:trPr>
          <w:trHeight w:val="37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4522,0</w:t>
            </w:r>
          </w:p>
        </w:tc>
      </w:tr>
      <w:tr>
        <w:trPr>
          <w:trHeight w:val="37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4522,0</w:t>
            </w:r>
          </w:p>
        </w:tc>
      </w:tr>
      <w:tr>
        <w:trPr>
          <w:trHeight w:val="67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4522,0</w:t>
            </w:r>
          </w:p>
        </w:tc>
      </w:tr>
      <w:tr>
        <w:trPr>
          <w:trHeight w:val="37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4328,0</w:t>
            </w:r>
          </w:p>
        </w:tc>
      </w:tr>
      <w:tr>
        <w:trPr>
          <w:trHeight w:val="42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194,0</w:t>
            </w:r>
          </w:p>
        </w:tc>
      </w:tr>
      <w:tr>
        <w:trPr>
          <w:trHeight w:val="37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1360,0</w:t>
            </w:r>
          </w:p>
        </w:tc>
      </w:tr>
      <w:tr>
        <w:trPr>
          <w:trHeight w:val="37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1360,0</w:t>
            </w:r>
          </w:p>
        </w:tc>
      </w:tr>
      <w:tr>
        <w:trPr>
          <w:trHeight w:val="67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1360,0</w:t>
            </w:r>
          </w:p>
        </w:tc>
      </w:tr>
      <w:tr>
        <w:trPr>
          <w:trHeight w:val="105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1360,0</w:t>
            </w:r>
          </w:p>
        </w:tc>
      </w:tr>
      <w:tr>
        <w:trPr>
          <w:trHeight w:val="37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</w:p>
        </w:tc>
      </w:tr>
      <w:tr>
        <w:trPr>
          <w:trHeight w:val="37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</w:p>
        </w:tc>
      </w:tr>
      <w:tr>
        <w:trPr>
          <w:trHeight w:val="67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</w:p>
        </w:tc>
      </w:tr>
      <w:tr>
        <w:trPr>
          <w:trHeight w:val="9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марта 2015 года № 395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2014 года № 342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
поселка Качар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382"/>
        <w:gridCol w:w="751"/>
        <w:gridCol w:w="751"/>
        <w:gridCol w:w="7085"/>
        <w:gridCol w:w="2054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41896,5</w:t>
            </w:r>
          </w:p>
        </w:tc>
      </w:tr>
      <w:tr>
        <w:trPr>
          <w:trHeight w:val="37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22308,0</w:t>
            </w:r>
          </w:p>
        </w:tc>
      </w:tr>
      <w:tr>
        <w:trPr>
          <w:trHeight w:val="106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22308,0</w:t>
            </w:r>
          </w:p>
        </w:tc>
      </w:tr>
      <w:tr>
        <w:trPr>
          <w:trHeight w:val="72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22308,0</w:t>
            </w:r>
          </w:p>
        </w:tc>
      </w:tr>
      <w:tr>
        <w:trPr>
          <w:trHeight w:val="108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22308,0</w:t>
            </w:r>
          </w:p>
        </w:tc>
      </w:tr>
      <w:tr>
        <w:trPr>
          <w:trHeight w:val="37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17007,5</w:t>
            </w:r>
          </w:p>
        </w:tc>
      </w:tr>
      <w:tr>
        <w:trPr>
          <w:trHeight w:val="37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17007,5</w:t>
            </w:r>
          </w:p>
        </w:tc>
      </w:tr>
      <w:tr>
        <w:trPr>
          <w:trHeight w:val="75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17007,5</w:t>
            </w:r>
          </w:p>
        </w:tc>
      </w:tr>
      <w:tr>
        <w:trPr>
          <w:trHeight w:val="37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37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122,5</w:t>
            </w:r>
          </w:p>
        </w:tc>
      </w:tr>
      <w:tr>
        <w:trPr>
          <w:trHeight w:val="37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9885,0</w:t>
            </w:r>
          </w:p>
        </w:tc>
      </w:tr>
      <w:tr>
        <w:trPr>
          <w:trHeight w:val="37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2581,0</w:t>
            </w:r>
          </w:p>
        </w:tc>
      </w:tr>
      <w:tr>
        <w:trPr>
          <w:trHeight w:val="37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2581,0</w:t>
            </w:r>
          </w:p>
        </w:tc>
      </w:tr>
      <w:tr>
        <w:trPr>
          <w:trHeight w:val="70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2581,0</w:t>
            </w:r>
          </w:p>
        </w:tc>
      </w:tr>
      <w:tr>
        <w:trPr>
          <w:trHeight w:val="108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