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5575" w14:textId="0905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"Рудненский городской отдел сельского хозяйства и ветеринарии" акимата города Рудного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20 февраля 2015 года № 268. Зарегистрировано Департаментом юстиции Костанайской области 20 марта 2015 года № 5445. Утратило силу постановлением акимата города Рудного Костанайской области от 4 мая 2016 года № 474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Рудного Костанайской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момента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"Рудненский городской отдел сельского хозяйства и ветеринарии" акимата города Рудного.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государственного учреждения "Рудненский городской отдел сельского хозяйства и ветеринарии" акимата города Рудного Азнабаева М.Ш.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Дуспулов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2015 года № 268</w:t>
            </w:r>
          </w:p>
        </w:tc>
      </w:tr>
    </w:tbl>
    <w:bookmarkStart w:name="z57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"Рудненский городской отдел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и ветеринарии " акимата города Рудного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"Рудненский городской отдел сельского хозяйства и ветеринарии" акимата города Рудного является государственным органом Республики Казахстан, осуществляющим руководство в сферах развития сельского хозяйства 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"Рудненский городской отдел сельского хозяйства и ветеринарии" акимата города Рудного имеет ведомство: государственное коммунальное предприятие "Рудненская городская ветеринарная станция" акимата города Рудного.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"Рудненский городской отдел сельского хозяйства и ветеринарии" акимата города Рудного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"Рудненский городской отдел сельского хозяйства и ветеринарии" акимата города Рудного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"Рудненский городской отдел сельского хозяйства и ветеринарии" акимата города Рудного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"Рудненский городской отдел сельского хозяйства и ветеринарии " акимата города Рудного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"Рудненский городской отдел сельского хозяйства и ветеринарии " акимата города Рудного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"Рудненский городской отдел сельского хозяйства и ветеринарии" акимата города Рудного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"Рудненский городской отдел сельского хозяйства и ветеринарии" акимата города Рудного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111500, Республика Казахстан, Костанайская область, город Рудный, улица Ленина, 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 государственное учреждение "Рудненский городской отдел сельского хозяйства и ветеринарии" акимата города Рудного.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"Рудненский городской отдел сельского хозяйства и ветеринарии" акимата города Рудного.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"Рудненский городской отдел сельского хозяйства и ветеринарии" акимата города Рудного осуществляется из местного (городского)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"Рудненский городской отдел сельского хозяйства и ветеринарии" акимата города Рудного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"Рудненский городской отдел сельского хозяйства и ветеринарии" акимата города Рудного.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"Рудненский городской отдел сельского хозяйства и ветеринарии" акимата города Рудного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государственного учреждения "Рудненский городской отдел сельского хозяйства и ветеринарии" акимата города Рудного заключается в выполнении функций местного государственного управления по реализации государственной политики в области сельского хозяйства 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государственных функций в сфере сельского хозяйства 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участвует в формировании и реализации единой государственной политики в области сельского хозяйства и ветеринарии, координации деятельности в этой области местных органов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осуществляет государственную техническую инспекцию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исполнение нормативных правовых актов Республики Казахстан в области ветеринарии, сельского хозяйства, переработки и потребительского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проведение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государственную комиссию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организация отлова и уничтожение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организация строительства скотомогильников (биотермических ям) и обеспечивает их содержание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вносит в местный представительный орган области для утверждения правила содержания животных, правила содержания и выгула собак и кошек, правила отлова и уничтожения бродячих собак и кошек, предложения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организует проведение ветеринарных мероприятий по энзоотическим болезням животных на территории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возмещение владельцам стоимость обезвреженных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утверждает список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осуществляет государственный ветеринарно-санитарный контроль и надзор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на территории города,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осуществляет государственный ветеринарно-санитарный контроль и надзор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в пределах своей компетенции осуществляет иные функции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17.Функции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ветеринарных мероприятий против особо опасных, незаразных и энзоотических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проведение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ведение базы данных по идентификации сельскохозяйственных животных и выдача выписки из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отлов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отбор проб биологического материала и доставка их в ветеринарную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оказание услуг по транспортировке больных животных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 пределах своей компетенции осуществление иных функции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информацию, документы и другие материалы от государственных органов, должностных лиц и других организаций по вопросам, входящим в компетенцию государственного учреждения "Рудненский городской отдел сельского хозяйства и ветеринарии" акимата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иные права и обязанности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государственного учреждения "Рудненский городской отдел сельского хозяйства и ветеринарии" акимата города Рудного осуществляется руководителем, который несет персональную ответственность за выполнение возложенных на государственное учреждение "Рудненский городской отдел сельского хозяйства и ветеринарии" акимата города Рудного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"Рудненский городской отдел сельского хозяйства и ветеринарии" акимата города Рудного назначается на должность и освобождается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государственного учреждения "Рудненский городской отдел сельского хозяйства и ветеринарии" акимата города Рудного: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издает приказы, дает указания и определяет функциональные обязанности, полномочии обязательные для всех сотрудников государственного учреждения "Рудненский городской отдел сельского хозяйства и ветеринарии" акимата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принимает на работу и увольняет сотрудников государственного учреждения "Рудненский городской отдел сельского хозяйства и ветеринарии" акимата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принимает меры поощрения и налагает дисциплинарные взыскания на сотрудников государственного учреждения "Рудненский городской отдел сельского хозяйства и ветеринарии " акимата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личный прием физических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обеспечивает целевое использование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назначает на должности и освобождает от должность директора организаций, находящихся в ведении государственного учреждения "Рудненский городской отдел сельского хозяйства и ветеринарии" акимата города Рудного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несет ответственность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иные полномочия,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"Рудненский городской отдел сельского хозяйства и ветеринарии" акимата города Рудного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"Рудненский городской отдел сельского хозяйства и ветеринарии" акимата города Рудного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"Рудненский городской отдел сельского хозяйства и ветеринарии" акимата города Рудного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"Рудненский городской отдел сельского хозяйства и ветеринарии" акимата города Рудного,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"Рудненский городской отдел сельского хозяйства и ветеринарии" акимата города Рудного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"Рудненский городской отдел сельского хозяйства и ветеринарии" акимата города Рудного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"Рудненский отдел сельского хозяйства и ветеринарии акимата города Рудного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коммунальное предприятие "Рудненская городская ветеринарная станция" акимата города Рудного.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