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87396" w14:textId="1d873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25 июля 2012 года № 60 "О ставках налога на земли, выделенные под автостоянки (паркинги)"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13 августа 2015 года № 348. Зарегистрировано Департаментом юстиции Костанайской области 16 сентября 2015 года № 5878. Утратило силу решением маслихата города Костаная Костанайской области от 15 мая 2018 года № 243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Костаная Костанайской области от 15.05.2018 </w:t>
      </w:r>
      <w:r>
        <w:rPr>
          <w:rFonts w:ascii="Times New Roman"/>
          <w:b w:val="false"/>
          <w:i w:val="false"/>
          <w:color w:val="ff0000"/>
          <w:sz w:val="28"/>
        </w:rPr>
        <w:t>№ 243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386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 Костанайский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ставках налога на земли, выделенные под автостоянки (паркинги)" от 25 июля 2012 года № 60 (зарегистрированное в Реестре государственной регистрации нормативных правовых актов за № 9-1-198, опубликованное 4 сентября 2012 года в газете "Наш Костанай")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указанного решения и по всему тексту на казахском языке слово "ставкалары" заменить словом "мөлшерлемелері";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2 к указанному решению по всему тексту на казахском языке слова "ставкалары", "ставкаларының" заменить соответственно словами "мөлшерлемелері", "мөлшерлемелерінің";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на русском языке не изменяется.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 депутат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избирательному округу №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Абдрахманова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Костанайского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Халыков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по городу Костанай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по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С. Доненбаев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города Костаная"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Н. Дорошок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