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ee857" w14:textId="5fee8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25 декабря 2014 года № 274 "О бюджете города Костаная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18 августа 2015 года № 351. Зарегистрировано Департаментом юстиции Костанайской области 21 августа 2015 года № 5821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Костанайский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25 декабря 2014 года № 274 "О бюджете города Костаная на 2015-2017 годы" (зарегистрированное в Реестре государственной регистрации нормативных правовых актов за № 5288, опубликованное 13 января 2015 года в газете "Наш Костанай")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2),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31662024,9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17589691,0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73507,0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1702364,7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12296462,2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31884299,7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4)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сальдо по операциям с финансовыми активами – 77683,7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146046,0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68362,3 тысячи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Учесть, что в городском бюджете на 2015 год предусмотрено поступление целевых текущих трансфертов из республиканского и областного бюджетов,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в сумме 1007,0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государственных пособий на детей до 18 лет в сумме 660,0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социальной защиты и помощи населению в сумме 258104,0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мероприятий, посвященных семидесятилетию Победы в Великой Отечественной войне в сумме 96482,0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 в сумме 356810,0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593646,0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трехуровневой системе в сумме 129779,0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ребенка (детей), переданного патронатным воспитателям в сумме 11819,0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единовременных денежных средств казахстанским гражданам, усыновившим (удочерившим) ребенка (детей) – сироту и ребенка (детей), оставшегося без попечения родителей в сумме 1938,0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дополнительное образование для детей и юношества в сумме 33109,0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социальной помощи на бытовые нужды участникам и инвалидам Великой Отечественной войны с 6 до 10 месячных расчетных показателей в сумме 13224,0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схем градостроительного развития территории района и генеральных планов населенных пунктов в сумме 39549,7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штатной численности отделов регистрации актов гражданского состояния в сумме 4895,0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подразделений местных исполнительных органов агропромышленного комплекса в сумме 9818,0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оплату широкополосного Интернета в рамках программы электронного обучения в сумме 13158,0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компенсацию потерь, связанных с ожидаемым невыполнением доходной части в сумме 1427262,0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жилищной помощи в сумме 30000,0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распределительных пунктов в сумме 23324,0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учебников и учебно-методических комплексов для 100 процентов обеспечения учащихся общеобразовательных школ в сумме 45000,0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электронных учебно-методических пособий по изучению казахского языка для школ в сумме 10000,0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среднего и ямочного ремонта в сумме 263888,0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вновь вводимой школы на 500 мест с государственным языком обучения в сумме 25696,0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учебного пособия "Подарок первокласснику от Президента Республики Казахстан "Менің Отаным – Қазақстан. Моя родина – Казахстан" в сумме 3078,4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внедрение региональных пилотных проектов по оказанию социальной помощи малообеспеченным гражданам на контрактной основе в сумме 3510,0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текущее содержание улиц и мест общего пользования в сумме 190000,0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ливневой канализации по улице Маяковского в районе жилого дома № 102 в городе Костанае в сумме 11853,0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городском бюджете на 2015 год предусмотрено поступление средств из республиканского и областного бюджетов,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строительства и реконструкцию объектов образования в сумме 1397608,0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системы водоснабжения и водоотведения в сумме 3304414,1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коммунального хозяйства в сумме 9870,0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специализированных центров обслуживания населения в сумме 1040362,2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в сумме 437060,0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инженерной инфраструктуры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регионов до 2020 года в сумме 46409,0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уставных капиталов специализированных уполномоченных организаций в сумме 146046,0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Учесть, что в городском бюджете на 2015 год предусмотрено поступление средств из республиканского и областного бюджетов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регионов до 2020 года, реализуемых по следующим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кредитование городского бюджета на проектирование и (или) строительство жилья в сумме 1371944,0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кредитование на реконструкцию и строительство систем тепло-, водоснабжения и водоотведения в сумме 2100409,0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проектирование, развитие и (или) обустройство инженерно-коммуникационной инфраструктуры в сумме 1854826,8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проектирование и (или) строительство, реконструкция жилья коммунального жилищного фонда в сумме 462256,0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Утвердить резерв местного исполнительного органа города на 2015 год в сумме 97469,1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 депутат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избирательному округу № 7               Н. Медетов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Н. Халыков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Костаная"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Р. Айткужинова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18 августа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Костаная"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Н. Дорошок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18 августа 2015 год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августа 2015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351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274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93"/>
        <w:gridCol w:w="593"/>
        <w:gridCol w:w="7673"/>
        <w:gridCol w:w="253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31662025,2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17589691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8517962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8517962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2122637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1410931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165012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546694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550620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122156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346564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398472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398472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73507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52907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52307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1702365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1570865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1570865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131500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12296462,2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12296462,2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12296462,2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3"/>
        <w:gridCol w:w="673"/>
        <w:gridCol w:w="653"/>
        <w:gridCol w:w="553"/>
        <w:gridCol w:w="6373"/>
        <w:gridCol w:w="2493"/>
      </w:tblGrid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31884299,7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310149,1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160572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15367,8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15367,8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145204,2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137366,2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7838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53984,4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53984,4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38003,2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10889,2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18797,8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18797,8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18647,8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76794,9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76794,9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76794,9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43724,5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42724,5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42724,5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42724,5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7746500,2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1806441,4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1806441,4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1212795,4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593646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4297421,6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4262792,8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3962310,2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300482,6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34628,8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34628,8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1642637,2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223823,2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25158,8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118128,4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1418814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1418814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1002619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11819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11819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11819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674110,7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674110,7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35528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24607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218466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78344,3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51477,4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13660</w:t>
            </w:r>
          </w:p>
        </w:tc>
      </w:tr>
      <w:tr>
        <w:trPr>
          <w:trHeight w:val="11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96482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316689,3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316689,3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64423,5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70,8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250281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8081193,1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3882449,5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37885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3834768,6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1872638,2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 - коммуникационной инфраструктуры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1962130,4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9795,9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9795,9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3337117,3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3200968,2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5932,2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3174261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136149,1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131473,1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861626,3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861626,3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144085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39383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1958,3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676200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773591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164351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164351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164351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110953,1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110953,1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13710,1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82736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114680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80820,4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78844,9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1975,5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33859,6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33859,6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383606,9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370819,3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11832,3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358837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12787,6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8391,4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4246,2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1604,2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1604,2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1604,2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1604,2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67357,8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41890,8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40240,8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28090,8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20955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20955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18862,6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1942,4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101322,4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101322,4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29847,5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29545,5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71474,9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31725,2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39549,7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3061993,1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2021630,9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2021630,9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437841,6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1583789,3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1040362,2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1040362,2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1040362,2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182855,4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16917,3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16917,3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13793,3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165938,1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92529,1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92529,1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73409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73409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305,4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305,4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305,4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10483584,5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10483584,5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10483584,5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4992,7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10478443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2100409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2100409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2100409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2100409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2100409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77684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146046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146046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146046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146046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146046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68362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68362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68362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доли участия, ценных бумаг юридических лиц находящихся в коммунальной собственности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68005</w:t>
            </w:r>
          </w:p>
        </w:tc>
      </w:tr>
      <w:tr>
        <w:trPr>
          <w:trHeight w:val="13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-2400367,5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2400367,5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августа 2015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351 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274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93"/>
        <w:gridCol w:w="593"/>
        <w:gridCol w:w="7753"/>
        <w:gridCol w:w="245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30513741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22059599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11430788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11430788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7629338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7629338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2190970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1370596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171212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649162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510503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190239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237564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1268752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1137252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1137252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131500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7110390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7110390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7110390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3"/>
        <w:gridCol w:w="673"/>
        <w:gridCol w:w="653"/>
        <w:gridCol w:w="553"/>
        <w:gridCol w:w="6393"/>
        <w:gridCol w:w="2513"/>
      </w:tblGrid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30900538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263256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135628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16185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15785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119443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118443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41676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41676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33496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18847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66805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66805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45659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5837592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1150157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1150157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1150157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3825617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3783937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3505628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278309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861818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550281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25723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64254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76566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373526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311537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311537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649678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570720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570720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35528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216140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68293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48076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11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76417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66128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66128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7366560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2782595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26069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2746303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1058072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 - коммуникационной инфраструктуры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1688231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10223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3617819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3436166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929914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2504752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181653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181653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966146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966146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736971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391921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119797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119797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119797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123639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105639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13844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77288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8285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123165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78239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75666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44926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44926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12413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12113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12907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56762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30229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25229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22021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22021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61508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29196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28746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32312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31862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2909177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2885068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2885068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1632845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1252223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24109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24109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24109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84241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13214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13214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12647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71027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71027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71027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13161143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13161143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13161143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13161143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-386797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августа 2015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351 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274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93"/>
        <w:gridCol w:w="593"/>
        <w:gridCol w:w="7733"/>
        <w:gridCol w:w="251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28081022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22058399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11429588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11429588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7629338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7629338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2190970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1370596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171212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649162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510503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190239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237564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1408752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1277252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1277252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131500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4537671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4537671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4537671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3"/>
        <w:gridCol w:w="673"/>
        <w:gridCol w:w="653"/>
        <w:gridCol w:w="513"/>
        <w:gridCol w:w="6473"/>
        <w:gridCol w:w="2533"/>
      </w:tblGrid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28081022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244310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136865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16422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16022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120443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119443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42039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42039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33496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18847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46259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46259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45659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6164331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1150157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1150157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1150157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3827300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3783937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3505628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278309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43363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43363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1186874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596874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25723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68752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76566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415476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590000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650025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13177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13177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13177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570720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570720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35528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216140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68293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48076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11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76417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66128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66128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4186263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1085491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26249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1049019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 - коммуникационной инфраструктуры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349019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10223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1984626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1984626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229178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1753948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1116146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1116146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225750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736971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857743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119797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119797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119797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587715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105639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13844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77288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8285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482076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482076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124514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79588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77015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44926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44926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25717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12679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12379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13038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51762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25229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25229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22021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22021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61508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61508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29196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28746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32312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31862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2516092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2516092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2516092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1263869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1252223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114145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12647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100905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100905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100905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13161143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13161143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13161143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13161143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