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0ec" w14:textId="1c34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июля 2015 года № 1892. Зарегистрировано Департаментом юстиции Костанайской области 18 августа 2015 года № 5808. Утратило силу постановлением акимата города Костаная Костанайской области от 28 февраля 2017 года № 624.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Костаная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города Костаная".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Государственному учреждению "Отдел экономики и бюджетного планирования акимата города Костаная"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1892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города Костаная"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экономики и бюджетного планирования акимата города Костаная" является государственным органом Республики Казахстан, осуществляющим руководство в сфере стратегического, бюджетного планирования и формирования основных приоритетов социально-экономического развития города Костаная.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экономики и бюджетного планирования акимата города Костаная" не имеет ведомств.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экономики и бюджетного планирования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экономики и бюджетного планирования акимата города Костаная"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экономики и бюджетного планирования акимата города Костаная"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экономики и бюджетного планирования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экономики и бюджетного планирования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акимата города Костаная"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экономики и бюджетного планирования акимата города Костаная"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110000, Республика Казахстан, Костанайская область, город Костанай, улица Пушкина, 98.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"Отдел экономики и бюджетного планирования акимата города Костаная".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акимата города Костаная".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"Отдел экономики и бюджетного планирования акимата города Костаная"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"Отдел экономики и бюджетного планирования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акимата города Костаная".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экономики и бюджетного планирования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"Отдел экономики и бюджетного планирования акимата города Костаная":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повышению конкурентоспособности города и его устойчивому экономическому развитию.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стратегии, определение приоритетов и основных направлений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формирование бюджетной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мониторинг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задач, в соответствии с действующим законодательством.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координации по разработке основных направлений социально-экономической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совершенствование системы стратегического, среднесрочного экономического и бюджетного планирования в соответствии с нормативно-правовыми актами вышестоящих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перечня приоритетных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проекта прогноза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программы развития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проекта городского бюджета на соответствующий финансовый год и внесение предложений по уточнению, корректировке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разработка проекта постановления акимата города о реализации решения маслихата о городском бюджете на соответствующий финансовый год и внесение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разработка и утверждение годового плана финансирования по городскому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согласование проектов нормативных правовых актов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проведение экономического анализа и прогнозирования основных показателей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подготовка проектов постановлений акимата города Костаная о лимите и структуре государственных органов акимата города Костаная;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проведение экономической экспертизы местных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 пределах своей компетенции осуществление иных функций в соответствии с действующим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в акимат города предложения по основным направлениям социально-экономической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осуществлять мониторинг реализации местными исполнительными органами прогноза социально-экономического развития, планов мероприятий по реализации Программы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в акимат города предложения по корректировке Плана мероприятий по реализации Программ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участвовать в разработке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привлекать к работе для осуществления консалтинговых услуг казахстанские и зарубежные юридические и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привлекать для проведения экспертиз и консультаций специалистов местных органов государственного управления,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"Отдел экономики и бюджетного планирования акимата города Костаная" имеет иные права и обязанности, предоставленные ему действующим законодательством.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государственным учреждением "Отдел экономики и бюджетного планирования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акимата города Костаная"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экономики и бюджетного планирования акимата города Костаная" назначается на должность и освобождается от должности акимом города Костаная.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"Отдел экономики и бюджетного планирования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"Отдел экономики и бюджетного планирования акимата города Костаная":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"Отдел экономики и бюджетного планирования акимата города Костаная";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"Отдел экономики и бюджетного планирования акимата города Костаная" функций, а также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"Отдел экономики и бюджетного планирования акимата города Костаная"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утверждает штатное расписание государственного учреждения "Отдел экономики и бюджетного планирования акимата города Костаная";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квалификационные требования к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обязательные для исполнения работниками государственного учреждения "Отдел экономики и бюджетного планирования акимата города Костаная" указания;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представляет интересы государственного учреждения "Отдел экономики и бюджетного планирования акимата города Костаная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установленном законодательством порядке принимает меры поощрения и налагает дисциплинарные взыскания на сотрудников государственного учреждения "Отдел экономики и бюджетного планирования акимата города Костаная";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государственного учреждения "Отдел экономики и бюджетного планирования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обладает правом первой подписи финансовых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функции,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бюджетного планирования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своего заместителя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экономики и бюджетного планирования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бюджетного планирования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"Отдел экономики и бюджетного планирования акимата города Костаная",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"Отдел экономики и бюджетного планирования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"Отдел экономики и бюджетного планирования акимата города Костаная"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