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304d12" w14:textId="7304d1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"О внесении изменения в постановление акимата города Костаная от 16 февраля 2015 года № 371 "Об утверждении Положения о государственном учреждении "Отдел сельского хозяйства и ветеринарии акимата города Костаная"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Костанай Костанайской области от 8 июня 2015 года № 1483. Зарегистрировано Департаментом юстиции Костанайской области 14 июля 2015 года № 5753. Утратило силу постановлением акимата города Костаная Костанайской области от 22 февраля 2017 года № 561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Утратило силу постановлением акимата города Костаная Костанайской области от 22.02.2017 </w:t>
      </w:r>
      <w:r>
        <w:rPr>
          <w:rFonts w:ascii="Times New Roman"/>
          <w:b w:val="false"/>
          <w:i w:val="false"/>
          <w:color w:val="ff0000"/>
          <w:sz w:val="28"/>
        </w:rPr>
        <w:t>№ 561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 от 23 января 2001 года акимат города Костаная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Внести в постановление акимата города Костаная от 16 февраля 2015 года </w:t>
      </w:r>
      <w:r>
        <w:rPr>
          <w:rFonts w:ascii="Times New Roman"/>
          <w:b w:val="false"/>
          <w:i w:val="false"/>
          <w:color w:val="000000"/>
          <w:sz w:val="28"/>
        </w:rPr>
        <w:t>№ 371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Положения о государственном учреждении "Отдел сельского хозяйства и ветеринарии акимата города Костаная" (зарегистрирован в Реестре государственной регистрации нормативных правовых актов за номером № 5412, опубликован в газете "Наш Костанай" от 27 марта 2015 года) следующее изменение: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</w:t>
      </w:r>
      <w:r>
        <w:rPr>
          <w:rFonts w:ascii="Times New Roman"/>
          <w:b w:val="false"/>
          <w:i w:val="false"/>
          <w:color w:val="000000"/>
          <w:sz w:val="28"/>
        </w:rPr>
        <w:t>приложении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постановлению </w:t>
      </w:r>
      <w:r>
        <w:rPr>
          <w:rFonts w:ascii="Times New Roman"/>
          <w:b w:val="false"/>
          <w:i w:val="false"/>
          <w:color w:val="000000"/>
          <w:sz w:val="28"/>
        </w:rPr>
        <w:t>пункт 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"9. Местонахождение юридического лица: индекс 110000, Республика Казахстан, Костанайская область, город Костанай, проспект Аль-Фараби, дом 43."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Государственному учреждению "Отдел сельского хозяйства и ветеринарии акимата города Костаная" обеспечить регистрацию вышеуказанных изменений в органах юстиции в соответствии с действующим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Настоящее постановление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Исполняющий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 обязанности акима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Ф. Аракелян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СОГЛАСОВАНО: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Исполняющий обязанности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руководителя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учреждения "Отдел сельского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хозяйства и ветеринарии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акимата города Костаная"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_________________ Г. Каленов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