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dfcc" w14:textId="389d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финансов акимата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28 апреля 2015 года № 1062. Зарегистрировано Департаментом юстиции Костанайской области 2 июня 2015 года № 5635. Утратило силу постановлением акимата города Костаная Костанайской области от 28 февраля 2017 года № 628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Костаная Костанайской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финансов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"Отдел финансов акимата города Костаная" (Айткужинова Р.Б.) обеспечить регистрацию вышеуказанного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 от 28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о государственном учреждении "Отдел финансов акимата города Костаная"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финансов акимата города Костаная" является государственным органом Республики Казахстан, осуществляющим руководство в сфере управления коммунальной собственностью города, исполнения бюджета города, ведения бюджетного учета и отчетности по исполнению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финансов акимата города Костаная"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финансов акимата города Костаная"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финансов акимата города Костаная"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финансов акимата города Костаная"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финансов акимата города Костаная"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финансов акимата города Костаная"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финансов акимата города Костаная" и другими актами предусмотренными законодательством Республика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финансов акимата города Костаная"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110000, Республика Казахстан, Костанайская область, город Костанай, ул.Толстого, 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финансов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финансов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финансов акимата города Костаная"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финансов акимата города Костаная"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финансов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финансов акимата города Костаная"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"Отдел финансов акимата города Костаная" является обеспечение исполнения бюджета, ориентированного на достижение прямых и конечных результатов и эффективное управление коммунальной собственностью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мониторинг, ведение бюджетного учета и отчетности по исполнению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управление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работы по исполнению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прогнозирование поступлений в городской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составление, утверждение и ведение сводного плана поступлений и финансирования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контроля за использованием и сохранностью коммунального имущества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работы по предоставлению объектов коммунального имущества города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а также по передаче коммунального имущества города в залог и безвозмездное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начисление арендной платы (пени) за имущественный наем (аренду) всего нанятого имущества в целом или отдельно по каждой из его составных частей в твердой сумме платежей, вносимых периодически или единовременно, которая предусматривается в договоре;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учета, хранения, оценки и дальнейшего использования коммунального имущества города, обращенного (поступившего) в коммунальную собственность города по отдельным основаниям;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контроля за выполнением доверительным управляющим обязательств по договору доверительного управления коммунальным имуществом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приватизации коммунального имущества города,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пределах своей компетенции осуществление других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информацию, документы и другие материалы от государственных органов, должностных лиц и других организаций по вопросам, входящим в компетенцию государственного учреждения "Отдел финансов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контроль за соблюдением требований нормативных правовых актов Республики Казахстан об исполнении городского бюджета государственными учреждениями, содержащимися за счет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финансов акимата города Костаная" осуществляется первым руководителем, который несет персональную ответственность за выполнение возложенных на государственное учреждение "Отдел финансов акимата города Костаная"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финансов акимата города Костаная" назначается на должность и освобождается от должности акимом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финансов акимата города Костаная"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финансов акимата города Костаная":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действует от имени государственного учреждения "Отдел финансов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государственного учреждения "Отдел финансов акимата города Костаная"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случаях и пределах, установленных законодательством,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обладает правом первой подписи финансовых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меры поощрения и налагает дисциплинарные взыскания на сотрудников государственного учреждения "Отдел финансов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функции,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финансов акимата города Костаная"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финансов акимата города Костаная"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финансов акимата города Костаная"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финансов акимата города Костаная"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финансов акимата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финансов акимата города Костаная"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