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356b6" w14:textId="50356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сельского хозяйства и ветеринарии акимата города Костаная"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Костаная Костанайской области от 16 февраля 2015 года № 371. Зарегистрировано Департаментом юстиции Костанайской области 11 марта 2015 года № 5412. Утратило силу постановлением акимата города Костаная Костанайской области от 22 февраля 2017 года № 561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города Костаная Костанайской области от 22.02.2017 </w:t>
      </w:r>
      <w:r>
        <w:rPr>
          <w:rFonts w:ascii="Times New Roman"/>
          <w:b w:val="false"/>
          <w:i w:val="false"/>
          <w:color w:val="ff0000"/>
          <w:sz w:val="28"/>
        </w:rPr>
        <w:t>№ 561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Указом Президента Республики Казахстан от 29 октября 2012 года </w:t>
      </w:r>
      <w:r>
        <w:rPr>
          <w:rFonts w:ascii="Times New Roman"/>
          <w:b w:val="false"/>
          <w:i w:val="false"/>
          <w:color w:val="000000"/>
          <w:sz w:val="28"/>
        </w:rPr>
        <w:t>№ 410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положения государственного органа Республики Казахстан" акимат города Костаная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сельского хозяйства и ветеринарии акимата города Костаная".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Государственному учреждению "Отдел сельского хозяйства и ветеринарии акимата города Костаная" обеспечить регистрацию вышеуказанного </w:t>
      </w:r>
      <w:r>
        <w:rPr>
          <w:rFonts w:ascii="Times New Roman"/>
          <w:b w:val="false"/>
          <w:i w:val="false"/>
          <w:color w:val="000000"/>
          <w:sz w:val="28"/>
        </w:rPr>
        <w:t>Положения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органах юстиции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Аким       А. Ахметжанов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Костаная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февраля 2015 года № 371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"Отдел сельского хозяйства и ветеринарии</w:t>
      </w:r>
      <w:r>
        <w:br/>
      </w:r>
      <w:r>
        <w:rPr>
          <w:rFonts w:ascii="Times New Roman"/>
          <w:b/>
          <w:i w:val="false"/>
          <w:color w:val="000000"/>
        </w:rPr>
        <w:t>акимата города Костаная"</w:t>
      </w:r>
    </w:p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"Отдел сельского хозяйства и ветеринарии акимата города Костаная" является государственным органом Республики Казахстан, осуществляющим руководство в сферах сельского хозяйства и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"Отдел сельского хозяйства и ветеринарии акимата города Костаная" имеет ведомство: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Государственное коммунальное предприятие "Костанайская городская ветеринарная станция" акимата города Костаная государственного учреждения "Отдел сельского хозяйства и ветеринарии акимата города Костаная".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"Отдел сельского хозяйства и ветеринарии акимата города Костаная"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"Отдел сельского хозяйства и ветеринарии акимата города Костаная"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"Отдел сельского хозяйства и ветеринарии акимата города Костаная"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"Отдел сельского хозяйства и ветеринарии акимата города Костаная"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"Отдел сельского хозяйства и ветеринарии акимата города Костаная"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сельского хозяйства и ветеринарии акимата города Костаная"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"Отдел сельского хозяйства и ветеринарии акимата города Костаная"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индекс 110000, Республика Казахстан, Костанайская область, город Костанай, проспект Аль-Фараби, дом 43.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9 - в редакции постановления акимата города Костанай Костанайской области от 08.06.2015 </w:t>
      </w:r>
      <w:r>
        <w:rPr>
          <w:rFonts w:ascii="Times New Roman"/>
          <w:b w:val="false"/>
          <w:i w:val="false"/>
          <w:color w:val="ff0000"/>
          <w:sz w:val="28"/>
        </w:rPr>
        <w:t>№ 1483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- государственное учреждение "Отдел сельского хозяйства и ветеринарии акимата города Костаная".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"Отдел сельского хозяйства и ветеринарии акимата города Костаная".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"Отдел сельского хозяйства и ветеринарии акимата города Костаная" осуществляется из местного (городского)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"Отдел сельского хозяйства и ветеринарии акимата города Костаная"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сельского хозяйства и ветеринарии акимата города Костаная".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государственному учреждению "Отдел сельского хозяйства и ветеринарии акимата города Костаная"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государственного учреждения "Отдел сельского хозяйства и ветеринарии акимата города Костаная" заключается в выполнении функций местного государственного управления по реализации государственной политики в области сельского хозяйства, сфере потребительского рынка и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осуществление государственных функций в сфере сельского хозяйства, потребительского рынка и ветеринарии;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обеспечение ветеринарно-санитарной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иные задачи, предусмотренные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участвует в формировании и реализации единой государственной политики в области сельского хозяйства и ветеринарии, координации деятельности в этой области местных органов государственного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осуществляет государственную техническую инспекцию в области развития агропромышленного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обеспечивает исполнение нормативных правовых актов Республики Казахстан в области ветеринарии, сельского хозяйства, переработки и потребительского рынка;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организовывает и обеспечивает предоставление заинтересованным лицам информации о проводимых ветеринарных мероприятиях;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организовывает хранение ветеринарных препаратов, приобретенных за счет бюджетных средств, за исключением республиканского запаса ветеринарных препаратов;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организует проведение мероприятий по идентификации сельскохозяйственных животных, ведению базы данных по идентификации сельскохозяйственных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организует государственную комиссию по приему в эксплуатацию объектов производства, осуществляющих выращивание животных, заготовку (убой), хранение, переработку и реализацию животных, продукции и сырья животного происхождения, а также организаций по производству, хранению и реализации ветеринарных препаратов, кормов и кормовых добавок;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проводит мероприятия по обезвреживанию (обеззараживанию) и переработке без изъятия животных, продукции и сырья животного происхождения, представляющих опасность для здоровья животных и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организовывает отлов и уничтожение бродячих собак и кошек;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организовывает строительство скотомогильников (биотермических ям) и обеспечивает их содержание в соответствии с ветеринарными (ветеринарно-санитарными) требованиями;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вносит в местный представительный орган области для утверждения правила содержания животных, правила содержания и выгула собак и кошек, правила отлова и уничтожения бродячих собак и кошек, предложения по установлению границ санитарных зон содержания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проводит аттестацию физических и юридических лиц, осуществляющие предпринимательскую деятельность в области ветеринарии;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возмещает владельцам стоимость обезвреженных и переработанных без изъятия животных, продукции и сырья животного происхождения, представляющих опасность для здоровья животных и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утверждает список государственных ветеринарных врачей, имеющих право выдачи ветеринарно-санитарного заключения на объекты государственного ветеринарно-санитарного контроля и надзора;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организовывает и осуществляет государственный ветеринарно-санитарный контроль и надзор за соблюдением физическими и юридическими лицами законодательства Республики Казахстан в области ветеринарии на территории города Костанай;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16) проводит обследование эпизоотических очагов в случае их возникновения;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17) выдает акты эпизоотологического обследования;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18) осуществляет государственный ветеринарно-санитарный контроль и надзор на предмет соблюдения требований законодательства Республики Казахстан в области ветеринарии: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объектах внутренней торговли;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объектах производства, осуществляющих выращивание животных, заготовку (убой), хранение, переработку и реализацию животных, продукции и сырья животного происхождения, а также в организациях по хранению и реализации ветеринарных препаратов, кормов и кормовых добавок (за исключением связанных с импортом и экспортом);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 лиц, осуществляющих предпринимательскую деятельность в области ветеринарии за исключением производства ветеринарных препаратов;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транспортировке (перемещении), погрузке, выгрузке перемещаемых (перевозимых) объектов на территории города, за исключением их экспорта (импорта) и транзита;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всех видах транспортных средств, по всем видам тары, упаковочных материалов, которые могут быть факторами передачи возбудителей болезней животных, за исключением экспорта (импорта) и транзита;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скотопрогонных трассах, маршрутах, территориях пастбищ и водопоя животных, по которым проходят маршруты транспортировки (перемещения);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территориях, в производственных помещениях и за деятельностью физических и юридических лиц, выращивающих, хранящих, перерабатывающих, реализующих или использующих перемещаемые (перевозимые) объекты, за исключением экспорта (импорта) и транзита;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19) осуществляет государственный ветеринарно-санитарный контроль и надзор за соблюдением зоогигиенических и ветеринарных (ветеринарно-санитарных) требований при размещении, строительстве, реконструкции и вводе в эксплуатацию скотомогильников (биотермических ям), объектов государственного ветеринарно-санитарного контроля и надзора, связанных с содержанием, разведением, использованием, производством, заготовкой (убоем), хранением, переработкой и реализацией, а также при транспортировке (перемещении) перемещаемых (перевозимых)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20) составляет акты государственного ветеринарно-санитарного контроля и надзора в отношении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21) принимает решения об установлении карантина или ограничительных мероприятий по представлению главного государственного ветеринарно-санитарного инспектора соответствующей территории в случае возникновения заразных болезней животных на территории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22) принимает решения о снятии ограничительных мероприятий или карантина по представлению главного государственного ветеринарно-санитарного инспектора соответствующей территории после проведения комплекса ветеринарных мероприятий по ликвидации очагов заразных болезней животных на территории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23) рассматривает поступающие документы по вопросам, касающимся компетенции государственного учреждения "Отдел сельского хозяйства и ветеринарии акимата города Костаная" и готовит по ним соответствующие ответы, информацию и аналитические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24) в пределах своей компетенции осуществляет иные функции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Функции ведомства: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проведение ветеринарных мероприятии против особо опасных, незаразных и энзоотических болезней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проведение идентификации сельскохозяйственных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отлов и уничтожение бродячих собак и кошек;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выдача ветеринарной справки;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в пределах своей компетенции осуществление иных функции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запрашивать и получать необходимую информацию, документы и другие материалы от государственных органов, должностных лиц и других организаций по вопросам, входящим в компетенцию государственного учреждения "Отдел сельского хозяйства и ветеринарии акимата города Костаная";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осуществлять иные права и обязанности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государственного учреждения "Отдел сельского хозяйства и ветеринарии акимата города Костаная" осуществляется первым руководителем, который несет персональную ответственность за выполнение возложенных на государственное учреждение "Отдел сельского хозяйства и ветеринарии акимата города Костаная"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государственного учреждения "Отдел сельского хозяйства и ветеринарии акимата города Костаная" назначается на должность и освобождается от должности акимом города Костаная.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Первый руководитель государственного учреждения "Отдел сельского хозяйства и ветеринарии акимата города Костаная"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первого руководителя государственного учреждения "Отдел сельского хозяйства и ветеринарии акимата города Костаная":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определяет обязанности и круг полномочий для сотрудников государственного учреждения "Отдел сельского хозяйства и ветеринарии акимата города Костаная";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заключает договоры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издает приказы и дает указания, обязательные для всех работников государственного учреждения "Отдел сельского хозяйства и ветеринарии акимата города Костаная";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принимает на работу и увольняет сотрудников государственного учреждения "Отдел сельского хозяйства и ветеринарии акимата города Костаная";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принимает меры поощрения и налагает дисциплинарные взыскания на сотрудников государственного учреждения "Отдел сельского хозяйства и ветеринарии акимата города Костаная";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обеспечивает целевое использование бюджетных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осуществляет иные функции,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первого руководителя государственного учреждения "Отдел сельского хозяйства и ветеринарии акимата города Костаная"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Первый руководитель определяет полномочия своего заместителя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23. Государственное учреждение "Отдел сельского хозяйства и ветеринарии акимата города Костаная"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"Отдел сельского хозяйства и ветеринарии акимата города Костаная" формируется за счет имущества, переданного ему собственником, а так же имущества (включая денежные доходы)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Имущество, закрепленное за государственным учреждением "Отдел сельского хозяйства и ветеринарии акимата города Костаная"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Государственное учреждение "Отдел сельского хозяйства и ветеринарии акимата города Костаная"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26. Реорганизация и упразднение государственного учреждения "Отдел сельского хозяйства и ветеринарии акимата города Костаная" осуществляется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Перечень организаций, находящихся в ведении государственного учреждения "Отдел сельского хозяйства и ветеринарии акимата города Костаная":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государственное коммунальное предприятие "Костанайская городская ветеринарная станция" акимата города Костаная государственного учреждения "Отдел сельского хозяйства и ветеринарии акимата города Костаная".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