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5b79" w14:textId="5845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февраля 2015 года № 291. Зарегистрировано Департаментом юстиции Костанайской области 10 мартя 2015 года № 5400.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Костанай,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по избирательному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округу №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С.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Костанай,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Костанай" (далее - уполномоченный орган).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Костаная Костанайской области от 14.06.2023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Костаная Костанайской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малообеспеченным семьям (гражданам).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291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Костанайского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</w:t>
      </w:r>
    </w:p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 правилах оказания жилищной помощи" от 9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№9-1-152, опубликованное 24 августа 2010 года и 26 августа 2010 года в газете "Костанай").</w:t>
      </w:r>
    </w:p>
    <w:bookmarkEnd w:id="18"/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9 июля 2010 года №313 "О правилах оказания жилищной помощи" от 11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№9-1-174, опубликованное 15 декабря 2011 года в газете "Костанай").</w:t>
      </w:r>
    </w:p>
    <w:bookmarkEnd w:id="19"/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изменений в решение маслихата от 9 июля 2010 года № 313 "О правилах оказания жилищной помощи" от 28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№9-1-187, опубликованное 17 апреля 2012 года в газете "Костанай").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9 июля 2010 года № 313 "О правилах оказания жилищной помощи" от 12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№3875, опубликованное 13 ноября 2012 года в газете "Наш Костанай").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 внесении изменений в решение маслихата от 9 июля 2010 года № 313 "О правилах оказания жилищной помощи" от 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№4463, опубликованное 6 марта 2014 года в газете "Наш Костанай").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изменений в решение маслихата от 9 июля 2010 года № 313 "О правилах оказания жилищной помощи" от 6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№5135, опубликованное 6 ноября 2014 года в газете "Наш Костанай").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 внесении изменения в решение маслихата от 9 июля 2010 года № 313 "О правилах оказания жилищной помощи"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№5238, опубликованное 25 декабря 2014 года в газете "Наш Костанай").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