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158e" w14:textId="19f1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февраля 2015 года № 239. Зарегистрировано Департаментом юстиции Костанайской области 3 марта 2015 года № 5384. Утратило силу постановлением акимата города Костаная Костанайской области от 25 декабря 2015 года № 3594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3594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01.11.2015).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Ахметжанов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2015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Костаная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города Костаная Костанайской области от 09.09.2015 </w:t>
      </w:r>
      <w:r>
        <w:rPr>
          <w:rFonts w:ascii="Times New Roman"/>
          <w:b w:val="false"/>
          <w:i w:val="false"/>
          <w:color w:val="ff0000"/>
          <w:sz w:val="28"/>
        </w:rPr>
        <w:t>№ 2387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157"/>
        <w:gridCol w:w="807"/>
        <w:gridCol w:w="784"/>
        <w:gridCol w:w="1064"/>
        <w:gridCol w:w="1134"/>
        <w:gridCol w:w="948"/>
        <w:gridCol w:w="1204"/>
        <w:gridCol w:w="1438"/>
        <w:gridCol w:w="668"/>
        <w:gridCol w:w="1065"/>
        <w:gridCol w:w="1253"/>
      </w:tblGrid>
      <w:tr>
        <w:trPr>
          <w:trHeight w:val="70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3-х лет)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(от 3-6 лет)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2015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города Костаная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604"/>
        <w:gridCol w:w="4013"/>
        <w:gridCol w:w="1069"/>
        <w:gridCol w:w="1471"/>
        <w:gridCol w:w="2409"/>
      </w:tblGrid>
      <w:tr>
        <w:trPr>
          <w:trHeight w:val="29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«Детский-сад № 4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14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акимата города Костаная отдела образования акимата города Костаная»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