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5e09" w14:textId="0095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января 2015 года № 16. Зарегистрировано Департаментом юстиции Костанайской области 2 февраля 2015 года № 5351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организуемых для безработных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оплату труда участников общественных работ в двукратном размере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акимата города Костаная» (далее - уполномоченный орган) возмещать расходы работодателей на оплату труда участников общественных работ, социальные отчисления в государственный фонд социального страхования, социальный налог, компенсационные выплаты за неиспользованные дни оплачиваемого ежегодного трудового отпуска на основании акта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уполномоченным органом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Костаная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  <w:bookmarkEnd w:id="2"/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финансирования, организуемых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 2015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043"/>
        <w:gridCol w:w="1999"/>
        <w:gridCol w:w="980"/>
        <w:gridCol w:w="3551"/>
        <w:gridCol w:w="225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в 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спорта акимата города Костаная отдела физической культуры и спорта акимата города Костаная»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территорий, не требующей предварительной профессиональной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Двукратный размер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акимата города Костаная»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обработке различных документов,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«Костанайская теплоэнергетическая компания»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обработке различных документов,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«Костанайский городской парк культуры и отдыха»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территории центрального сквера и городского пляжа и южной части притобольского парка не требующая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«Костанай-Су»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обработке различных документов,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«Костанайская городская больница» Управления здравоохранения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прилегающей территории,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Костанайской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обработке различных документов,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«Тазалык-2012»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территории города,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«Помощь»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социальной работы по профилактике синдрома приобретенного иммунодефицита,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«Костанайская областная инспектура по сортоиспытанию сельскохозяйственных культур»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и озеленению территории города,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«Департамент юстиции Костанайской области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