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cf7b9" w14:textId="b0cf7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30 декабря 2015 года № 564. Зарегистрировано Департаментом юстиции Костанайской области 26 января 2016 года № 6188. Утратило силу постановлением акимата Костанайской области от 10 июня 2016 года № 266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Костанайской области от 10.06.2016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 регламенты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"Присвоение статуса оралмана"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"Выдача справок безработным гражданам"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"Регистрация граждан, пострадавших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вследствие ядерных испытаний на Семипалатинском испытательном ядерном полигоне, выплата единовременной государственной денежной компенсации, выдача удостоверений";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"Регистрация и постановка на учет безработных граждан"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>"Выдача направлений лицам на участие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активных формах содействия занятости";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</w:t>
      </w:r>
      <w:r>
        <w:rPr>
          <w:rFonts w:ascii="Times New Roman"/>
          <w:b w:val="false"/>
          <w:i w:val="false"/>
          <w:color w:val="000000"/>
          <w:sz w:val="28"/>
        </w:rPr>
        <w:t>"Выдача и продление разрешения иностранному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работнику на трудоустройство и работодателям на привлечение иностранной рабочей силы для осуществления трудовой деятельности на территории соответствующей административно-территориальной единицы".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564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"Присвоение статуса оралмана"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"Присвоение статуса оралмана" (далее - государственная услуга) оказывается местным исполнительным органом области (государственное учреждение "Управление координации занятости и социальных программ акимата Костанайской области")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филиал Республиканского государственного предприятия "Центр обслуживания населения" по Костанайской области и его отделы в городах и районах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-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выдача услугополучателю удостоверения оралмана.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прием услугодателем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статуса оралмана", утвержденного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социально-трудовой сфере" (далее – пакет документов).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услугодателя принимает пакет документов, осуществляет его регистрацию, передает руководителю услугодателя для определения ответственного исполнителя,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– прием и регистрация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определяет ответственного исполнителя, 1 (один)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– виза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рассматривает пакет документов, подготавливает проект результата оказания государственной услуги, 2 (два)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-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подписывает проект результата оказания государственной услуги, 1 (один)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– подписанный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услугодателя выдает результат оказания государственной услуги услугополучателю,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– выданный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сотрудником услугодателя осуществляется прием и регистрация пакета документов, передача руководителю услугодателя для определения ответственного исполнителя,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руководителем услугодателя определяется ответственный исполнитель, налагается соответствующая виза,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ответственным исполнителем услугодателя рассматривается пакет документов, подготавливается проект результата оказания государственной услуги, который направляется руководителю услугодателя, 2 (два)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руководителем услугодателя подписывается проект результата оказания государственной услуги, который передается ответственному исполнителю услугодателя,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ответственным исполнителем услугодателя выдается результат оказания государственной услуги услугополучателю,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с центром обслуживания населения и (или)</w:t>
      </w:r>
      <w:r>
        <w:br/>
      </w:r>
      <w:r>
        <w:rPr>
          <w:rFonts w:ascii="Times New Roman"/>
          <w:b/>
          <w:i w:val="false"/>
          <w:color w:val="000000"/>
        </w:rPr>
        <w:t>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</w:t>
      </w:r>
      <w:r>
        <w:br/>
      </w:r>
      <w:r>
        <w:rPr>
          <w:rFonts w:ascii="Times New Roman"/>
          <w:b/>
          <w:i w:val="false"/>
          <w:color w:val="000000"/>
        </w:rPr>
        <w:t>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8. Основанием для начала действия по оказанию государственной услуги при обращении в ЦОН является принятие работником ЦОН пакета документов от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Содержание каждого действия, входящего в процесс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для получения государственной услуги обращается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работник ЦОН проверяет правильность заполнения заявления и полноту представленных документов, 5 (пять)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предоставления услугополучателем неполного пакета документов выдается расписка об отказе в приеме документов, 5 (пять)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работник ЦОН регистрирует заявление в информационной системе "Интегрированная информационная система для Центров обслуживания населения" и выдает услугополучателю расписку о приеме пакета документов,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 10 (десять)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работник ЦОН подготавливает пакет документов и направляет их услугодателю через курьерскую или иную уполномоченную на это связь,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услугодатель рассматривает пакет документов и направляет результат оказания государственной услуги, 4 (четыре)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работник ЦОН выдает результат оказания государственной услуги, 5 (пять)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Государственная услуга через веб-портал "электронного правительства" не осуществляется.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"Присвоение статуса оралмана"</w:t>
            </w:r>
          </w:p>
        </w:tc>
      </w:tr>
    </w:tbl>
    <w:bookmarkStart w:name="z7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"Присвоение</w:t>
      </w:r>
      <w:r>
        <w:br/>
      </w:r>
      <w:r>
        <w:rPr>
          <w:rFonts w:ascii="Times New Roman"/>
          <w:b/>
          <w:i w:val="false"/>
          <w:color w:val="000000"/>
        </w:rPr>
        <w:t>статуса оралмана"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26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26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2015 года № 564 </w:t>
            </w:r>
          </w:p>
        </w:tc>
      </w:tr>
    </w:tbl>
    <w:bookmarkStart w:name="z8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справок безработным гражданам"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"Выдача справок безработным гражданам" (далее – государственная услуга) оказывается местными исполнительными органами районов и городов областного значения (отделами занятости и социальных программ акиматов районов и городов областного значения)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филиал Республиканского государственного предприятия "Центр обслуживания населения" по Костанайской области и его отделы в городах и районах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веб-портал "электронного правительства":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оказываемой государственной услуги: электронная (полностью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услуги: справка о регистрации в качестве безработного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безработным гражданам", утвержденному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социально-трудовой сфере"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государственной услуги –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прием услугодателем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пакет документов), либо запроса в форме электронного документа, удостоверенного электронной цифровой подписью (далее – ЭЦП)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услугодателя принимает пакет документов, осуществляет его регистрацию, передает руководителю услугодателя для определения ответственного исполнителя, 5 (пять)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- регистрация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определяет ответственного исполнителя, 2 (две) минуты.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– виза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рассматривает пакет документов, подготавливает проект результата оказания государственной услуги, 5 (пять)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-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подписывает проект результата оказания государственной услуги, 2 (две) минуты.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– подписанный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услугодателя выдает результат оказания государственной услуги, 5 (пять)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– выданный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структурных подразделении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сотрудником услугодателя осуществляется прием и регистрация пакета документов и передача руководителю услугодателя для определения ответственного исполнителя, 5 (пять)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руководителем услугодателя определяется ответственный исполнитель, 2 (две)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ответственным исполнителем услугодателя рассматривается пакет документов, подготавливается проект результата оказания государственной услуги, 5 (пять)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руководителем услугодателя подписывается проект результата оказания государственной услуги, который передается ответственному исполнителю услугодателя, 2 (две)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ответственным исполнителем услугодателя выдается результат оказания государственной услуги 5 (пять)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с центром обслуживания населения и</w:t>
      </w:r>
      <w:r>
        <w:br/>
      </w:r>
      <w:r>
        <w:rPr>
          <w:rFonts w:ascii="Times New Roman"/>
          <w:b/>
          <w:i w:val="false"/>
          <w:color w:val="000000"/>
        </w:rPr>
        <w:t>(или) иными услугодателями, а также</w:t>
      </w:r>
      <w:r>
        <w:br/>
      </w:r>
      <w:r>
        <w:rPr>
          <w:rFonts w:ascii="Times New Roman"/>
          <w:b/>
          <w:i w:val="false"/>
          <w:color w:val="000000"/>
        </w:rPr>
        <w:t>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8. Описание порядка обращения в ЦОН,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для получения государственной услуги обращается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работник ЦОН проверяет правильность заполнения заявления и полноту представленных документов, 5 (пять)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предоставления услугополучателем неполного пакета документов работник ЦОН выдает расписку об отказе в приеме документов, 5 (пять)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работник ЦОН регистрирует заявление в информационной системе "Интегрированная информационная система для Центров обслуживания населения" и выдает услугополучателю расписку,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Казахстан, 5 (пять)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работник ЦОН подготавливает пакет документов и направляет их услугодателю через курьерскую или иную уполномоченную на это связь, 3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услугодатель рассматривает пакет документов и направляет результат оказания государственной услуги, 9 (девять)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работник ЦОН в срок, указанный в расписке о приеме соответствующих документов, выдает результат оказания государственной услуги, 5 (пять)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Описание порядка обращения и последовательности процедур (действий) услугополучателя и услугодателя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регистрацию, авторизацию на портале посредством индивидуального идентификационного номера,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выбор услугополучателем электронной государственной услуги, заполнение полей электронного запроса и прикрепление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удостоверение электронного запроса для оказания электронной государственной услуги посредством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обработка (проверка, регистрация) электронного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получение услугополучателем уведомления о статусе электронного запроса и сроке оказания государственной услуги через портал в "личном кабинете"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получение услугополучателем результата государственной услуги через портал в "личном кабинете"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Диаграмма функционального взаимодействия информационных систем, задействованных в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справок безработным гражданам" </w:t>
            </w:r>
          </w:p>
        </w:tc>
      </w:tr>
    </w:tbl>
    <w:bookmarkStart w:name="z14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систем, задействованных</w:t>
      </w:r>
      <w:r>
        <w:br/>
      </w:r>
      <w:r>
        <w:rPr>
          <w:rFonts w:ascii="Times New Roman"/>
          <w:b/>
          <w:i w:val="false"/>
          <w:color w:val="000000"/>
        </w:rPr>
        <w:t>при оказании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справок безработным гражданам"</w:t>
      </w:r>
      <w:r>
        <w:br/>
      </w:r>
      <w:r>
        <w:rPr>
          <w:rFonts w:ascii="Times New Roman"/>
          <w:b/>
          <w:i w:val="false"/>
          <w:color w:val="000000"/>
        </w:rPr>
        <w:t>через портал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46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615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615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справок безработным гражданам" </w:t>
            </w:r>
          </w:p>
        </w:tc>
      </w:tr>
    </w:tbl>
    <w:bookmarkStart w:name="z15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"Выдача справок</w:t>
      </w:r>
      <w:r>
        <w:br/>
      </w:r>
      <w:r>
        <w:rPr>
          <w:rFonts w:ascii="Times New Roman"/>
          <w:b/>
          <w:i w:val="false"/>
          <w:color w:val="000000"/>
        </w:rPr>
        <w:t>безработным гражданам"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74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64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2015 года № 564 </w:t>
            </w:r>
          </w:p>
        </w:tc>
      </w:tr>
    </w:tbl>
    <w:bookmarkStart w:name="z16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граждан, пострадавших</w:t>
      </w:r>
      <w:r>
        <w:br/>
      </w:r>
      <w:r>
        <w:rPr>
          <w:rFonts w:ascii="Times New Roman"/>
          <w:b/>
          <w:i w:val="false"/>
          <w:color w:val="000000"/>
        </w:rPr>
        <w:t>вследствие ядерных испытаний на</w:t>
      </w:r>
      <w:r>
        <w:br/>
      </w:r>
      <w:r>
        <w:rPr>
          <w:rFonts w:ascii="Times New Roman"/>
          <w:b/>
          <w:i w:val="false"/>
          <w:color w:val="000000"/>
        </w:rPr>
        <w:t>Семипалатинском испытательном ядерном</w:t>
      </w:r>
      <w:r>
        <w:br/>
      </w:r>
      <w:r>
        <w:rPr>
          <w:rFonts w:ascii="Times New Roman"/>
          <w:b/>
          <w:i w:val="false"/>
          <w:color w:val="000000"/>
        </w:rPr>
        <w:t>полигоне, выплата единовременной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денежной компенсации,</w:t>
      </w:r>
      <w:r>
        <w:br/>
      </w:r>
      <w:r>
        <w:rPr>
          <w:rFonts w:ascii="Times New Roman"/>
          <w:b/>
          <w:i w:val="false"/>
          <w:color w:val="000000"/>
        </w:rPr>
        <w:t>выдача удостоверений"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"Регистрация граждан, пострадавших вследствие ядерных испытаний на Семипалатинском испытательном ядерном полигоне, выплата единовременной государственной денежной компенсации, выдача удостоверений" (далее - государственная услуга) оказывается местными исполнительными органами районов и городов областного значения (отделы занятости и социальных программ акиматов районов и городов областного значения)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филиал Республиканского государственного предприятия на праве хозяйственного ведения "Центр обслуживания населения" по Костанайской области и его отделы в городах и районах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Республиканское государственное казенное предприятие "Государственный центр по выплате пенсий Министерства здравоохранения и социального развития Республики Казахстан" (далее – ГЦВП);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оказания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услугодателем и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решение о признании граждан Республики Казахстан пострадавшими вследствие ядерных испытаний на Семипалатинском испытательном ядерном полигоне;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выдача удостоверения или его дубликата;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ГЦВП: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выплата компенсации путем перечисления на лицевые счета услугополучателей;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выплата компенсации путем перечисления на контрольные счета наличности временного размещения денег физических и юридических лиц услугополучателей, отбывающим наказание в местах лишения свободы.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при обращении к услугодателю является прием услугодателем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граждан, пострадавших вследствие ядерных испытаний на Семипалатинском испытательном ядерном полигоне, выплата единовременной государственной денежной компенсации, выдача удостоверений" утвержденного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социально-трудовой сфере" (далее – пакет документов).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услугодателя принимает пакет документов, осуществляет регистрацию, передает руководителю услугодателя для определения ответственного исполнителя,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– прием и регистрация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определяет ответственного исполнителя, 2 (два)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– виза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рассматривает представленный пакет документов, подготавливает проект результата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регистрации или отказе в регистрации гражданам пострадавшими вследствие ядерных испытаний на Семипалатинском испытательном ядерном полигоне, 18 (восемнадцать)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выдаче дубликата удостоверения, 3 (три)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выдача удостоверения впервые обратившимся услугополучателям: 3 (три) рабочих дня после принятия решения о регистрации граждан пострадавшими вследствие ядерных испытаний на Семипалатинском испытательном ядерном полигоне.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–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подписывает проект результата оказания государственной услуги, 3 (три)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– подписанный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услугодателя выдает результат оказания государственной услуги,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– выданный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структурных подразделении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сотрудником услугодателя осуществляется прием и регистрация пакета документов, передает руководителю услугодателя для определения ответственного исполнителя,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руководителем услугодателя определяется ответственный исполнитель, документы передаются ответственному исполнителю, 2 (два)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ответственным исполнителем услугодателя рассматриваются представленные документы, подготавливается проект результата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регистрации или отказе в регистрации гражданам пострадавшими вследствие ядерных испытаний на Семипалатинском испытательном ядерном полигоне, 18 (восемнадцать)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выдаче дубликата удостоверения, 3 (три)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выдача удостоверения впервые обратившимся услугополучателям: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 (три) рабочих дня после принятия решения о регистрации граждан пострадавшими вследствие ядерных испытаний на Семипалатинском испытательном ядерном полигоне.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руководителем услугодателя подписывается проект результата оказания государственной услуги, 3 (три)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ответственным исполнителем услугодателя выдается результат оказания государственной услуги,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с центром обслуживания населения и</w:t>
      </w:r>
      <w:r>
        <w:br/>
      </w:r>
      <w:r>
        <w:rPr>
          <w:rFonts w:ascii="Times New Roman"/>
          <w:b/>
          <w:i w:val="false"/>
          <w:color w:val="000000"/>
        </w:rPr>
        <w:t>(или) иными услугодателями, а также</w:t>
      </w:r>
      <w:r>
        <w:br/>
      </w:r>
      <w:r>
        <w:rPr>
          <w:rFonts w:ascii="Times New Roman"/>
          <w:b/>
          <w:i w:val="false"/>
          <w:color w:val="000000"/>
        </w:rPr>
        <w:t>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8. Описание порядка обращения в ЦОН, длительность обработки запроса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для получения государственной услуги обращается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работник ЦОН проверяет правильность заполнения заявления и полноту пакета документов, 5 (пять)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представления услугополучателем неполного пакета документов, работник ЦОН отказывает в приеме заявления и выдает расписку об отказе в приеме документов, 5 (пять)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при соблюдении правильности и полноты заполнения заявления и предоставления полного пакета документов, работник ЦОН регистрирует заявление в информационной системе "Интегрированная информационная система для Центров обслуживания населения" (далее – ИИС ЦОН), выдает расписку о приеме пакета документов,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 10 (десять)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работник ЦОН подготавливает пакет документов и направляет его услугодателю через курьерскую или иную уполномоченную на это связь, 1 (один)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услугодатель рассматривает пакет документов и направляет результат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регистрации или отказе в регистрации гражданам пострадавшими вследствие ядерных испытаний на Семипалатинском испытательном ядерном полигоне, 19 (девятнадцать)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выдаче дубликата удостоверения, 4 (четыре)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выдача удостоверения впервые обратившимся услугополучателям: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 (четыре) рабочих дня после принятия решения о регистрации граждан пострадавшими вследствие ядерных испытаний на Семипалатинском испытательном ядерном полигоне.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работник ЦОН выдает результат оказания государственной услуги услугополучателю, 5 (пять)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Государственная услуга через веб-портал "электронного правительства"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и учет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пострадавших вследствие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на Семипалатинском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испытательном ядерном полигоне,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денежной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компенсации, выдача удостоверений" </w:t>
            </w:r>
          </w:p>
        </w:tc>
      </w:tr>
    </w:tbl>
    <w:bookmarkStart w:name="z25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"Регистрация</w:t>
      </w:r>
      <w:r>
        <w:br/>
      </w:r>
      <w:r>
        <w:rPr>
          <w:rFonts w:ascii="Times New Roman"/>
          <w:b/>
          <w:i w:val="false"/>
          <w:color w:val="000000"/>
        </w:rPr>
        <w:t>и учет граждан, пострадавших вследствие</w:t>
      </w:r>
      <w:r>
        <w:br/>
      </w:r>
      <w:r>
        <w:rPr>
          <w:rFonts w:ascii="Times New Roman"/>
          <w:b/>
          <w:i w:val="false"/>
          <w:color w:val="000000"/>
        </w:rPr>
        <w:t>ядерных испытаний на Семипалатинском</w:t>
      </w:r>
      <w:r>
        <w:br/>
      </w:r>
      <w:r>
        <w:rPr>
          <w:rFonts w:ascii="Times New Roman"/>
          <w:b/>
          <w:i w:val="false"/>
          <w:color w:val="000000"/>
        </w:rPr>
        <w:t>испытательном ядерном полигоне,</w:t>
      </w:r>
      <w:r>
        <w:br/>
      </w:r>
      <w:r>
        <w:rPr>
          <w:rFonts w:ascii="Times New Roman"/>
          <w:b/>
          <w:i w:val="false"/>
          <w:color w:val="000000"/>
        </w:rPr>
        <w:t>выплата единовременной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денежной компенсации, выдача удостоверений"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42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2015 года № 564 </w:t>
            </w:r>
          </w:p>
        </w:tc>
      </w:tr>
    </w:tbl>
    <w:bookmarkStart w:name="z26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и постановка на</w:t>
      </w:r>
      <w:r>
        <w:br/>
      </w:r>
      <w:r>
        <w:rPr>
          <w:rFonts w:ascii="Times New Roman"/>
          <w:b/>
          <w:i w:val="false"/>
          <w:color w:val="000000"/>
        </w:rPr>
        <w:t>учет безработных граждан"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"Регистрация и постановка на учет безработных граждан" (далее - государственная услуга) оказывается местными исполнительными органами районов и городов областного значения (отделами занятости и социальных программ акиматов районов и городов областного значения)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филиал Республиканского государственного предприятия "Центр обслуживания населения" по Костанайской области и его отделы в городах и районах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веб-портал "электронного правительства":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услуги: уведомление о регистрации и постановке на учет в качестве безработного в бумажном или электронном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бумажная и (или)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структурных подразделений (сотрудников)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при обращении к услугодателю является прием услугодателем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и постановка на учет безработных граждан", утвержденного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социально-трудовой сфере" (далее – пакет документов) либо заявления в форме электронного документа, удостоверенного ЭЦП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услугодателя принимает пакет документов, осуществляет его регистрацию, передает руководителю услугодателя для определения ответственного исполнителя, 5 (пять)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– прием и регистрация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определяет ответственного исполнителя, 3 (три)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– виза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рассматривает пакет документов, подготавливает проект результата оказания государственной услуги, 3 (три)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-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подписывает проект результата оказания государственной услуги, 3 (три)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– подписанный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услугодателя выдает результат оказания государственной услуги, 5 (пять)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– выданный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сотрудником услугодателя осуществляется прием, регистрация пакета документов и передача руководителю услугодателя для определения ответственного исполнителя, 5 (пять)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руководителем услугодателя определяется ответственный исполнитель, документы передаются ответственному исполнителю, 3 (три)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ответственным исполнителем услугодателя рассматривается пакет документов, подготавливается проект результата оказания государственной услуги, который направляется руководителю услугодателя для подписания, 3 (три)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руководителем услугодателя принимается решение и подписывается проект результата оказания государственной услуги, который передается ответственному исполнителю услугодателя, 3 (три)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ответственным исполнителем услугодателя выдается результат оказания государственной услуги, 5 (пять)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</w:t>
      </w:r>
      <w:r>
        <w:br/>
      </w:r>
      <w:r>
        <w:rPr>
          <w:rFonts w:ascii="Times New Roman"/>
          <w:b/>
          <w:i w:val="false"/>
          <w:color w:val="000000"/>
        </w:rPr>
        <w:t>центром обслуживания населения и (или)</w:t>
      </w:r>
      <w:r>
        <w:br/>
      </w:r>
      <w:r>
        <w:rPr>
          <w:rFonts w:ascii="Times New Roman"/>
          <w:b/>
          <w:i w:val="false"/>
          <w:color w:val="000000"/>
        </w:rPr>
        <w:t>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8. Описание порядка обращения в ЦОН, длительность обработки запроса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для получения государственной услуги обращается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работник ЦОН проверяет правильность заполнения заявления и полноту пакета документов, 5 (пять)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представления услугополучателем неполного пакета документов работник ЦОН выдает расписку об отказе в приеме пакета документов, 5 (пять)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при соблюдении правильности и полноты заполнения заявления и предоставления полного пакета документов, работник ЦОН регистрирует заявление в информационной системе "Интегрированная информационная система для Центров обслуживания населения" (далее – ИИС ЦОН),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Казахстан, выдает услугополучателю расписку, 5 (пять)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работник ЦОН подготавливает пакет документов и направляет его услугодателю через курьерскую или иную уполномоченную на это связь, 1 (один)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услугодатель готовит результат оказания государственной услуги и направляет в ЦОН, 4 (четыре)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работник ЦОН выдает результат оказания государственной услуги услугополучателю, 5 (пять)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Описание порядка обращения и последовательности процедур (действий) услугополучателя и услугодателя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регистрацию, авторизацию на портале посредством индивидуального идентификационного номера,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выбор услугополучателем электронной государственной услуги, заполнение полей электронного запроса и прикрепление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удостоверение электронного запроса для оказания электронной государственной услуги посредством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обработка (проверка, регистрация) электронного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получение услугополучателем уведомления о статусе электронного запроса и сроке оказания государственной услуги через портал в "личном кабинете"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получение услугополучателем результата государственной услуги через портал в "личном кабинете"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Диаграмма функционального взаимодействия информационных систем, задействованных в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и постановка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безработных граждан"</w:t>
            </w:r>
          </w:p>
        </w:tc>
      </w:tr>
    </w:tbl>
    <w:bookmarkStart w:name="z3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систем, задействованных</w:t>
      </w:r>
      <w:r>
        <w:br/>
      </w:r>
      <w:r>
        <w:rPr>
          <w:rFonts w:ascii="Times New Roman"/>
          <w:b/>
          <w:i w:val="false"/>
          <w:color w:val="000000"/>
        </w:rPr>
        <w:t>в оказании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и постановка на учет</w:t>
      </w:r>
      <w:r>
        <w:br/>
      </w:r>
      <w:r>
        <w:rPr>
          <w:rFonts w:ascii="Times New Roman"/>
          <w:b/>
          <w:i w:val="false"/>
          <w:color w:val="000000"/>
        </w:rPr>
        <w:t>безработных граждан" через портал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47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618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618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и постановка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безработных граждан"</w:t>
            </w:r>
          </w:p>
        </w:tc>
      </w:tr>
    </w:tbl>
    <w:bookmarkStart w:name="z5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и постановка на учет</w:t>
      </w:r>
      <w:r>
        <w:br/>
      </w:r>
      <w:r>
        <w:rPr>
          <w:rFonts w:ascii="Times New Roman"/>
          <w:b/>
          <w:i w:val="false"/>
          <w:color w:val="000000"/>
        </w:rPr>
        <w:t>безработных граждан"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32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434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2015 года № 564 </w:t>
            </w:r>
          </w:p>
        </w:tc>
      </w:tr>
    </w:tbl>
    <w:bookmarkStart w:name="z3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направлений лицам на участие</w:t>
      </w:r>
      <w:r>
        <w:br/>
      </w:r>
      <w:r>
        <w:rPr>
          <w:rFonts w:ascii="Times New Roman"/>
          <w:b/>
          <w:i w:val="false"/>
          <w:color w:val="000000"/>
        </w:rPr>
        <w:t>в активных формах содействия занятости"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"Выдача направлений лицам на участие в активных формах содействия занятости" (далее – государственная услуга) оказывается местными исполнительными органами районов и городов областного значения (отделы занятости и социальных программ акиматов районов, городов областного значения)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правительства":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выдача направления лицам на участие в активных мерах содействия занятости, которая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направление для трудоустройства;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направление на общественные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направление лицам на профессиональную подготовку, переподготовку и повышение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направление для трудоустройства на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направление на молодежную практику;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оказание бесплатных услуг лицам в профессиональной ориентации.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государственной услуги: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прием услугодателем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направлений лицам на участие в активных формах содействия занятости", утвержденным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социально-трудовой сфере" (далее – пакет документов) либо заявления в форме электронного документа, удостоверенного электронной цифровой подписью (далее – ЭЦП)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услугодателя принимает пакет документов, осуществляет его регистрацию и передает руководителю услугодателя для определения ответственного исполнителя,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– прием и регистрация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определяет ответственного исполнителя, 5 (пять)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– виза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рассматривает пакет документов, подготавливает проект результата оказания государственной услуги,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-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подписывает проект результата оказания государственной услуги, 5 (пять)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– подписанный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услугодателя выдает результат оказания государственной услуги, 5 (пять)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– выданный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структурных подразделении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сотрудником услугодателя осуществляется прием и регистрация пакета документов, передача руководителю услугодателя для определения ответственного исполнителя,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руководителем услугодателя определяется ответственный исполнитель, пакет документов передается ответственному исполнителю, 5 (пять)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ответственным исполнителем услугодателя рассматривается пакет документов, подготавливается проект результата оказания государственной услуги, который направляется руководителю услугодателя, 15 (пятнадцать)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руководителем услугодателя подписывается проект результата оказания государственной услуги, который передается ответственному исполнителю услугодателя, 5 (пять)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ответственным исполнителем услугодателя выдается результат оказания государственной услуги, 5 (пять)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</w:t>
      </w:r>
      <w:r>
        <w:br/>
      </w:r>
      <w:r>
        <w:rPr>
          <w:rFonts w:ascii="Times New Roman"/>
          <w:b/>
          <w:i w:val="false"/>
          <w:color w:val="000000"/>
        </w:rPr>
        <w:t>центром обслуживания населения и (или)</w:t>
      </w:r>
      <w:r>
        <w:br/>
      </w:r>
      <w:r>
        <w:rPr>
          <w:rFonts w:ascii="Times New Roman"/>
          <w:b/>
          <w:i w:val="false"/>
          <w:color w:val="000000"/>
        </w:rPr>
        <w:t>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8. Государственная услуга через филиал Республиканского государственного предприятия "Центр обслуживания населения" не осуществляется.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Описание порядка обращения и последовательности процедур (действий) услугополучателя и услугодателя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регистрацию, авторизацию на портале посредством индивидуального идентификационного номера,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выбор услугополучателем электронной государственной услуги, заполнение полей электронного запроса и прикрепление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удостоверение электронного запроса для оказания электронной государственной услуги посредством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обработка (проверка, регистрация) электронного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получение услугополучателем уведомления о статусе электронного запроса и сроке оказания государственной услуги через портал в "личном кабинете"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получение услугополучателем результата государственной услуги через портал в "личном кабинете"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Диаграмма функционального взаимодействия информационных систем при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направлений лицам на 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активных формах содействия занятости" </w:t>
            </w:r>
          </w:p>
        </w:tc>
      </w:tr>
    </w:tbl>
    <w:bookmarkStart w:name="z40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систем, задействованных</w:t>
      </w:r>
      <w:r>
        <w:br/>
      </w:r>
      <w:r>
        <w:rPr>
          <w:rFonts w:ascii="Times New Roman"/>
          <w:b/>
          <w:i w:val="false"/>
          <w:color w:val="000000"/>
        </w:rPr>
        <w:t>при оказании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направлений лицам на участие</w:t>
      </w:r>
      <w:r>
        <w:br/>
      </w:r>
      <w:r>
        <w:rPr>
          <w:rFonts w:ascii="Times New Roman"/>
          <w:b/>
          <w:i w:val="false"/>
          <w:color w:val="000000"/>
        </w:rPr>
        <w:t>в активных формах содействия</w:t>
      </w:r>
      <w:r>
        <w:br/>
      </w:r>
      <w:r>
        <w:rPr>
          <w:rFonts w:ascii="Times New Roman"/>
          <w:b/>
          <w:i w:val="false"/>
          <w:color w:val="000000"/>
        </w:rPr>
        <w:t>занятости" через портал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34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619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619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направлений лицам на 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активных формах содействия занятости" </w:t>
            </w:r>
          </w:p>
        </w:tc>
      </w:tr>
    </w:tbl>
    <w:bookmarkStart w:name="z41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"Выдача</w:t>
      </w:r>
      <w:r>
        <w:br/>
      </w:r>
      <w:r>
        <w:rPr>
          <w:rFonts w:ascii="Times New Roman"/>
          <w:b/>
          <w:i w:val="false"/>
          <w:color w:val="000000"/>
        </w:rPr>
        <w:t>направлений лицам на участие в</w:t>
      </w:r>
      <w:r>
        <w:br/>
      </w:r>
      <w:r>
        <w:rPr>
          <w:rFonts w:ascii="Times New Roman"/>
          <w:b/>
          <w:i w:val="false"/>
          <w:color w:val="000000"/>
        </w:rPr>
        <w:t>активных формах содействия занятости"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28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2015 года № 564 </w:t>
            </w:r>
          </w:p>
        </w:tc>
      </w:tr>
    </w:tbl>
    <w:bookmarkStart w:name="z42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и продление разрешения иностранному</w:t>
      </w:r>
      <w:r>
        <w:br/>
      </w:r>
      <w:r>
        <w:rPr>
          <w:rFonts w:ascii="Times New Roman"/>
          <w:b/>
          <w:i w:val="false"/>
          <w:color w:val="000000"/>
        </w:rPr>
        <w:t>работнику на трудоустройство и работодателям</w:t>
      </w:r>
      <w:r>
        <w:br/>
      </w:r>
      <w:r>
        <w:rPr>
          <w:rFonts w:ascii="Times New Roman"/>
          <w:b/>
          <w:i w:val="false"/>
          <w:color w:val="000000"/>
        </w:rPr>
        <w:t>на привлечение иностранной рабочей силы</w:t>
      </w:r>
      <w:r>
        <w:br/>
      </w:r>
      <w:r>
        <w:rPr>
          <w:rFonts w:ascii="Times New Roman"/>
          <w:b/>
          <w:i w:val="false"/>
          <w:color w:val="000000"/>
        </w:rPr>
        <w:t>для осуществления трудовой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на территории соответствующей</w:t>
      </w:r>
      <w:r>
        <w:br/>
      </w:r>
      <w:r>
        <w:rPr>
          <w:rFonts w:ascii="Times New Roman"/>
          <w:b/>
          <w:i w:val="false"/>
          <w:color w:val="000000"/>
        </w:rPr>
        <w:t>административно-территориальной единицы"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"Выдача и продление разрешения иностранному работнику на трудоустройство и работодателям на привлечение иностранной рабочей силы для осуществления трудовой деятельности на территории соответствующей административно-территориальной единицы" (далее – государственная услуга) оказывается местным исполнительным органом области (государственное учреждение "Управление координации занятости и социальных программ акимата Костанайской области")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 www.egov.kz,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оказываемой государственной услуги -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разрешение, переоформленное и продленное разрешение иностранному работнику на трудоустройство и работодателям на привлечение иностранной рабочей силы для осуществления трудовой деятельности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выдаче, переоформлению и продлению разрешения услугополучателю (работодателю) на привлечение иностранной рабочей силы для осуществления трудовой деятельности на территории соответствующей административно-территориальной единицы – электронная или бумажная;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выдаче, переоформлению и продлению разрешения услугополучателю (иностранному работнику) на трудоустройство для осуществления трудовой деятельности на территории соответствующей административно-территориальной единицы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прием услугодателем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и продление разрешения иностранному работнику на трудоустройство и работодателям на привлечение иностранной рабочей силы для осуществления трудовой деятельности на территории соответствующей административно-территориальной единицы", утвержденного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социально-трудовой сфере" (далее – пакет документов) либо заявления, удостоверенного электронной цифровой подписью (далее – ЭЦП)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услугодателя осуществляет прием и регистрацию пакета документов,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– прием и регистрация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определяет ответственного исполнителя, 1 (один) час.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– виза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рассматривает пакет документов, подготавливает проект результата оказания государственной услуги в сроки (с момента сдачи пакета документов):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услугополучателем (работодателем)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выдача разрешения, 40 (сорок)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переоформление разрешения, 30 (тридцать)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продление разрешения, 7 (семь)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услугополучателем (иностранным работником)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выдача и продление разрешения на трудоустройство, 30 (тридцать)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переоформление разрешения на трудоустройство, 2 (два)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–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подписывает проект результата оказания государственной услуги, 1 (один) час.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– подписанный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сотрудник услугодателя выдает результат оказания государственной услуги услугополучателю, 5 (пять)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– выданный результат оказания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сотрудником услугодателя осуществляется прием и регистрация пакета документов,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руководителем услугодателя определяется ответственный исполнитель, 1 (один) час.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ответственным исполнителем услугодателя рассматривается пакет документов, подготавливается проект результата оказания государственной услуги в сроки (с момента сдачи пакета документов):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услугополучателем (работодателем)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выдача разрешения, 40 (сорок)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переоформление разрешения, 30 (тридцать)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продление разрешения, 7 (семь)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услугополучателем (иностранным работником)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выдача и продление разрешения на трудоустройство, 30 (тридцать)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переоформление разрешения на трудоустройство, 2 (два)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руководителем услугодателя подписывается проект результата оказания государственной услуги, 1 (один) час.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сотрудником услугодателя выдается результат государственной услуги услугополучателю, 5 (пять)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</w:t>
      </w:r>
      <w:r>
        <w:br/>
      </w:r>
      <w:r>
        <w:rPr>
          <w:rFonts w:ascii="Times New Roman"/>
          <w:b/>
          <w:i w:val="false"/>
          <w:color w:val="000000"/>
        </w:rPr>
        <w:t>центром обслуживания населения и (или)</w:t>
      </w:r>
      <w:r>
        <w:br/>
      </w:r>
      <w:r>
        <w:rPr>
          <w:rFonts w:ascii="Times New Roman"/>
          <w:b/>
          <w:i w:val="false"/>
          <w:color w:val="000000"/>
        </w:rPr>
        <w:t>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8. Государственная услуга через филиал Республиканского государственного предприятия "Центр обслуживания населения" по Костанайской области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Описание порядка обращения и последовательности процедур (действий) услугополучателя и услугодателя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регистрацию, авторизацию на портале посредством индивидуального идентификационного номера,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выбор услугополучателем электронной государственной услуги, заполнение полей электронного запроса и прикрепление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удостоверение электронного запроса для оказания электронной государственной услуги посредством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обработка (проверка, регистрация) электронного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получение услугополучателем уведомления о статусе электронного запроса и сроке оказания государственной услуги через портал в "личном кабинете"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получение услугополучателем результата государственной услуги через портал в "личном кабинете"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Диаграмма функционального взаимодействия информационных систем при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и продление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иностранному работнику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трудоустройство и работодателям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привлечение иностранной рабочей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силы для осуществления 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единицы"</w:t>
            </w:r>
          </w:p>
        </w:tc>
      </w:tr>
    </w:tbl>
    <w:bookmarkStart w:name="z51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систем, задействованных</w:t>
      </w:r>
      <w:r>
        <w:br/>
      </w:r>
      <w:r>
        <w:rPr>
          <w:rFonts w:ascii="Times New Roman"/>
          <w:b/>
          <w:i w:val="false"/>
          <w:color w:val="000000"/>
        </w:rPr>
        <w:t>при оказании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и продление разрешения иностранному</w:t>
      </w:r>
      <w:r>
        <w:br/>
      </w:r>
      <w:r>
        <w:rPr>
          <w:rFonts w:ascii="Times New Roman"/>
          <w:b/>
          <w:i w:val="false"/>
          <w:color w:val="000000"/>
        </w:rPr>
        <w:t>работнику на трудоустройство и работодателям</w:t>
      </w:r>
      <w:r>
        <w:br/>
      </w:r>
      <w:r>
        <w:rPr>
          <w:rFonts w:ascii="Times New Roman"/>
          <w:b/>
          <w:i w:val="false"/>
          <w:color w:val="000000"/>
        </w:rPr>
        <w:t>на привлечение иностранной рабочей силы</w:t>
      </w:r>
      <w:r>
        <w:br/>
      </w:r>
      <w:r>
        <w:rPr>
          <w:rFonts w:ascii="Times New Roman"/>
          <w:b/>
          <w:i w:val="false"/>
          <w:color w:val="000000"/>
        </w:rPr>
        <w:t>для осуществления трудовой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на территории соответсвующей</w:t>
      </w:r>
      <w:r>
        <w:br/>
      </w:r>
      <w:r>
        <w:rPr>
          <w:rFonts w:ascii="Times New Roman"/>
          <w:b/>
          <w:i w:val="false"/>
          <w:color w:val="000000"/>
        </w:rPr>
        <w:t>административно-территориальной</w:t>
      </w:r>
      <w:r>
        <w:br/>
      </w:r>
      <w:r>
        <w:rPr>
          <w:rFonts w:ascii="Times New Roman"/>
          <w:b/>
          <w:i w:val="false"/>
          <w:color w:val="000000"/>
        </w:rPr>
        <w:t>единицы" через портал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18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18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617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и продление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иностранному работнику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трудоустройство и работодателям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привлечение иностранной рабочей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силы для осуществления 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единицы"</w:t>
            </w:r>
          </w:p>
        </w:tc>
      </w:tr>
    </w:tbl>
    <w:bookmarkStart w:name="z52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и продление разрешения иностранному</w:t>
      </w:r>
      <w:r>
        <w:br/>
      </w:r>
      <w:r>
        <w:rPr>
          <w:rFonts w:ascii="Times New Roman"/>
          <w:b/>
          <w:i w:val="false"/>
          <w:color w:val="000000"/>
        </w:rPr>
        <w:t>работнику на трудоустройство и работодателям</w:t>
      </w:r>
      <w:r>
        <w:br/>
      </w:r>
      <w:r>
        <w:rPr>
          <w:rFonts w:ascii="Times New Roman"/>
          <w:b/>
          <w:i w:val="false"/>
          <w:color w:val="000000"/>
        </w:rPr>
        <w:t>на привлечение иностранной рабочей силы</w:t>
      </w:r>
      <w:r>
        <w:br/>
      </w:r>
      <w:r>
        <w:rPr>
          <w:rFonts w:ascii="Times New Roman"/>
          <w:b/>
          <w:i w:val="false"/>
          <w:color w:val="000000"/>
        </w:rPr>
        <w:t>для осуществления трудовой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на территории соответсвующей</w:t>
      </w:r>
      <w:r>
        <w:br/>
      </w:r>
      <w:r>
        <w:rPr>
          <w:rFonts w:ascii="Times New Roman"/>
          <w:b/>
          <w:i w:val="false"/>
          <w:color w:val="000000"/>
        </w:rPr>
        <w:t>административно-территориальной</w:t>
      </w:r>
      <w:r>
        <w:br/>
      </w:r>
      <w:r>
        <w:rPr>
          <w:rFonts w:ascii="Times New Roman"/>
          <w:b/>
          <w:i w:val="false"/>
          <w:color w:val="000000"/>
        </w:rPr>
        <w:t>единицы" при выдаче разрешения на</w:t>
      </w:r>
      <w:r>
        <w:br/>
      </w:r>
      <w:r>
        <w:rPr>
          <w:rFonts w:ascii="Times New Roman"/>
          <w:b/>
          <w:i w:val="false"/>
          <w:color w:val="000000"/>
        </w:rPr>
        <w:t>привлечение иностранной рабочей силы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281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254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header.xml" Type="http://schemas.openxmlformats.org/officeDocument/2006/relationships/header" Id="rId2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