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1e6de" w14:textId="711e6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пользование водными ресурсами из поверхностных источников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11 декабря 2015 года № 469. Зарегистрировано Департаментом юстиции Костанайской области 22 января 2016 года № 6184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ставки платы за пользование водными ресурсами из поверхностных источников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Костанайского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СОГЛАСОВАНО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учреждения "Управление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акимата Костанайской области"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 С. Аймухамбетова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 декабря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учреждения "Управление природных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ресурсов и регулирования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природопользования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Костанайской области"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 К. Тулеубаев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 декабря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учреждения "Управление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 бюджетного планирования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Костанайской области"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 Е. Спанов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 декабря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</w:t>
      </w:r>
      <w:r>
        <w:br/>
      </w:r>
      <w:r>
        <w:rPr>
          <w:rFonts w:ascii="Times New Roman"/>
          <w:b/>
          <w:i w:val="false"/>
          <w:color w:val="000000"/>
        </w:rPr>
        <w:t>за пользование водными ресурсами</w:t>
      </w:r>
      <w:r>
        <w:br/>
      </w:r>
      <w:r>
        <w:rPr>
          <w:rFonts w:ascii="Times New Roman"/>
          <w:b/>
          <w:i w:val="false"/>
          <w:color w:val="000000"/>
        </w:rPr>
        <w:t>из поверхностных источников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7"/>
        <w:gridCol w:w="2728"/>
        <w:gridCol w:w="4125"/>
        <w:gridCol w:w="4120"/>
      </w:tblGrid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специального водопользования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Жилищно-эксплуатационные и коммунальные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кубических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включая теплоэнергетику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кубических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кубических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Прудовые хозяйства, осуществляющие забор из водных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кубических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