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3344" w14:textId="c6e3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области (города,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декабря 2015 года № 475. Зарегистрировано Департаментом юстиции Костанайской области 20 января 2016 года № 6151.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области (города, района).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А. 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475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области (города, района)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награждении Почетной грамотой области (города, района) (далее - Положение) разработано в соответствии с Законом Республики Казахстан от 23 января 2001 года "О местном государственном управлении и самоуправлении в Республике Казахстан".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награждение: Почетной грамотой акима области (города, района); Почетной грамотой Костанайского областного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области (города, района) награждаются физические и юридические лица в знак признания заслуг перед областью (городом, районом):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значительные достижения: в экономике, социальной сфере, науке, культуре, образовании, в воинской и государственной службе, общественной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осуществление плодотворной деятельности по укреплению дружбы и солидарности между народами и культурных связей;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благотворительную деятельность и иные заслуги перед областью (городом, районом).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области (города, района) могут награждаться: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творческие коллективы - по итогам гастрольных поездок, способствовавших укреплению культурных связей, дружбы и сотрудничества между народами;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коллективы - за весомый вклад в социально - экономическое развитие области (города, района).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(коллектив, организация) не может дважды представляться к награждению Почетной грамотой области (города, района) в течение пяти лет.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дням национальных, государственных, профессиональных и иных праздников Республики Казахстан.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Почетная грамота акима области (города, района)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о награждении Почетной грамотой акима области (города, района) направляется в аппарат акима области (города, района) трудовыми коллективами,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указываются фамилия, имя, отчество (если есть), занимаемая должность либо официальное название (организации, коллектива), дается характеристика с изложением конкретных трудовых и творческих заслуг, вклада в развитие области (города, района), информация по итогам гастрольных поездок. Ходатайство подписывается руководителем и скрепляется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прилагается копия удостоверения личности кандидата.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награждении, поступившее от лица, выдвинувшего свою кандидатуру, не рассматривается.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Распоряжение о награждении Почетной грамотой акима области (города, района) принимается акимом области (города, района).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Почетной грамоты акима области (города, района) производится акимом области (города, района) или от его имени и по его поручению лицами, уполномоченными на это акимом области (города, района) в обстановке торжественности и гласности.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Материалы по награждению хранятся в аппарате акима области (города, района).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Почетная грамота акима области (города, района) состоит из папки голубого цвета с вкладышем. На лицевой стороне папки изображен Государственный Герб Республики Казахстан и надпись "ГРАМОТА", выполненная золотым тиснением.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плотной, лощеной бумаги белого цвета, формата А3.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вкладыша вверху и внизу по длинному краю размещается национальный орнамент – цвета золота.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- надпись на казахском языке "Қазақстан Республикасы" ниже на русском языке "Республика Казахстан", выполненная золотым тиснением;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- цветное изображение Государственного Герба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по центру вкладыша - надпись на государственном и русском языках с указанием наименования соответствующей административно-территориальной единицы, выполненная золотым тиснением, надпись на казахском языке располагается над надписью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- надпись на казахском и русском языках для области "Қостанай облысының әкімі", "Аким Костанайской области", для города или района соответственно аким города или района, надпись на казахском языке располагается над надписью на русском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– цветное изображение развивающегося Государственного Флага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- надпись "Құрмет грамотасы", выполненная золотым тиснением;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под надписью текст на казахском и русском языках, который содержит: слово "награждается", фамилию, имя, отчество (если есть) награждаемого, краткое описание заслуг награждаемого. Текст на казахском языке располагается над текстом на русском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раполагается текст для подписи акима области (города, района) на казахском языке, подпись заверяется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подписи указывается дата награждения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награждаемого, указываются в соответствии с документом, удостоверяющим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награждении представителей казахской национальности, в случае если в документе, удостоверяющем личность, фамилия, имя, отчество указаны на русском языке, в тексте на казахском языке указывается транскрипция на казахском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маслихата Костанайской области от 27.06.2016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Почетная грамота Костанайского областного маслихата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Ходатайство о награждении Почетной грамотой Костанайского областного маслихата направляется в аппарат маслихата области на имя председателя маслихата трудовыми коллективами,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17"/>
    <w:bookmarkStart w:name="z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указываются фамилия, имя, отчество (если есть), занимаемая должность, либо официальное название (организации, коллектива), дается характеристика с изложением конкретных трудовых и творческих заслуг, вклада в развитие области (города, района), информация по итогам гастрольных поездок. Ходатайство подписывается руководителем и скрепляется печатью.</w:t>
      </w:r>
    </w:p>
    <w:bookmarkEnd w:id="18"/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 копии подтверждающих документов, копия протокола или выписка из протокола собрания заверенные печатью, копия удостоверения личности кандидата.</w:t>
      </w:r>
    </w:p>
    <w:bookmarkEnd w:id="19"/>
    <w:bookmarkStart w:name="z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награждении, поступившее от лица, выдвинувшего свою кандидатуру, не рассматривается.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награждении Почетной грамотой Костанайского областного маслихата принимается на сессии областного маслихата, по предложению председателя областного маслихата.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Вручение Почетной грамоты Костанайского областного маслихата проводится в торжественной обстановке. Почетную грамоту могут вручать: председатель маслихата, председатель постоянной комиссии маслихата, руководитель аппарата маслихата, руководители исполнительных органов.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Материалы по награждению хранятся в аппарате областного маслихата.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Почетная грамота Костанайского областного маслихата состоит из папки голубого цвета с вкладышем. На лицевой стороне папки изображен Государственный Герб Республики Казахстан и надпись "ГРАМОТА", выполненная золотым тиснением.</w:t>
      </w:r>
    </w:p>
    <w:bookmarkEnd w:id="24"/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плотной, лощеной бумаги белого цвета, формата А3. Внутри вкладыша вверху и внизу по длинному краю размещается национальный орнамент – цвета золота.</w:t>
      </w:r>
    </w:p>
    <w:bookmarkEnd w:id="25"/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располагаются: в верхней части по центру - надпись на казахском языке "Қазақстан Республикасы" ниже на русском языке "Республика Казахстан", выполненная золотым тиснением;</w:t>
      </w:r>
    </w:p>
    <w:bookmarkEnd w:id="26"/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- цветное изображение Государственного Герба Республики Казахстан; в нижней части по центру вкладыша - надпись на казахском языке "Қостанай облысы" ниже на русском языке "Костанайская область", выполненная золотым тиснением.</w:t>
      </w:r>
    </w:p>
    <w:bookmarkEnd w:id="27"/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в верхней части по центру - надпись на казахском языке "Қостанай облыстық мәслихаты" ниже на русском языке "Костанайский областной маслихат"; по центру – цветное изображение развивающегося Государственного Флага Республики Казахстан.</w:t>
      </w:r>
    </w:p>
    <w:bookmarkEnd w:id="28"/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 в верхней части по центру - надпись "Құрмет грамотасы", выполненная золотым тиснением;</w:t>
      </w:r>
    </w:p>
    <w:bookmarkEnd w:id="29"/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под надписью текст на казахском и русском языках, который содержит: слово "награждается", фамилию, имя, отчество (если есть) награждаемого, краткое описание заслуг награждаемого. Текст на казахском языке располагается над текстом на русском языке;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председателя Костанайского областного маслихата на казахском языке, подпись заверяется гербовой печатью;</w:t>
      </w:r>
    </w:p>
    <w:bookmarkEnd w:id="31"/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подписи указывается дата награждения на государственном языке.</w:t>
      </w:r>
    </w:p>
    <w:bookmarkEnd w:id="32"/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награждаемого, указываются в соответствии с документом, удостоверяющим личность.</w:t>
      </w:r>
    </w:p>
    <w:bookmarkEnd w:id="33"/>
    <w:bookmarkStart w:name="z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 При награждении представителей казахской национальности, в случае если в документе, удостоверяющем личность, фамилия, имя, отчество указаны на русском языке, в тексте на казахском языке указывается транскрипция на казахском языке.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