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c497" w14:textId="dc9c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15 декабря 2015 года № 551. Зарегистрировано Департаментом юстиции Костанайской области 11 января 2016 года № 6128. Утратило силу постановлением акимата Костанайской области от 8 января 2020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08.01.2020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1. Общие положения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(далее – государственная услуга) оказывается местным исполнительным органом области (государственным учреждением "Управление сельского хозяйства акимата Костанайской области") (далее - услугодатель).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или бумажная.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лицензия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 (далее – лицензия),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июля 2015 года № 15-02/655 "Об утверждении стандарта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к услугодателю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 и заверяется печатью и подписью руководителя услугодателя.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при обращении к услугодателю является принятие услугодателем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либо заявления в форме электронного документа, удостоверенного электронной цифровой подписью (далее – ЭЦП)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 –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– 3 (три)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предоставленного пакета документов и подготавливает проект результата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лицензии и приложения к лицензии – 14 (четырнадцать)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лицензии –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– 4 (четыре)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- 30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документов, передает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–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предоставленного пакета документов и подготавливает проект результата оказания государственной услуги, передает руководителю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лицензии и приложения к лицензии – 14 (четырнадцать)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лицензии –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ответственному исполнителю услугодателя – 4 (четыре)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- 30 (тридцать) минут.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раздела 4 – в редакции постановления акимата Костанайской области от 09.12.2016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акимата Костанайской области от 09.12.2016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услугополучателем регистрации (авторизации) на портале посредством ЭЦП;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"личного кабинета"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 уполномоченного лица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оказания государственной услуги через Портал в "личном кабинете"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аэрозольным и фумигационным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аэрозольным и фумигационным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