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987ae" w14:textId="f8987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фармацевтической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26 ноября 2015 года № 526. Зарегистрировано Департаментом юстиции Костанайской области 29 декабря 2015 года № 6090. Утратило силу постановлением акимата Костанайской области от 28 августа 2019 года № 373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28.08.2019 </w:t>
      </w:r>
      <w:r>
        <w:rPr>
          <w:rFonts w:ascii="Times New Roman"/>
          <w:b w:val="false"/>
          <w:i w:val="false"/>
          <w:color w:val="ff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регламент государственной услуги "</w:t>
      </w:r>
      <w:r>
        <w:rPr>
          <w:rFonts w:ascii="Times New Roman"/>
          <w:b w:val="false"/>
          <w:i w:val="false"/>
          <w:color w:val="000000"/>
          <w:sz w:val="28"/>
        </w:rPr>
        <w:t>Выдача лицензии на фармацевтическую деятельность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регламент государственной услуги "</w:t>
      </w:r>
      <w:r>
        <w:rPr>
          <w:rFonts w:ascii="Times New Roman"/>
          <w:b w:val="false"/>
          <w:i w:val="false"/>
          <w:color w:val="000000"/>
          <w:sz w:val="28"/>
        </w:rPr>
        <w:t>Выдача лицензии осуществление деятельности в сфере оборота наркотических средств</w:t>
      </w:r>
      <w:r>
        <w:rPr>
          <w:rFonts w:ascii="Times New Roman"/>
          <w:b w:val="false"/>
          <w:i w:val="false"/>
          <w:color w:val="000000"/>
          <w:sz w:val="28"/>
        </w:rPr>
        <w:t>, психотропных веществ и прекурсоров в области здравоохранения";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- постановлением акимата Костанайской области от 06.06.2017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Костанайской области от 06.06.2017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2015 года № 526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фармацевтическую деятельность"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фармацевтическую деятельность" (далее – государственная услуга) оказывается местным исполнительным органом области (государственным учреждением "Управление здравоохранения акимата Костанайской области") (далее – услугодатель).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www.egov.kz, www.elicense.kz (далее – Портал).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лицензия, переоформленная лицензия, дубликат лицензии на фармацевтическую деятельность.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 для отказа в оказании государственной услуги предусмотрены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 на фармацевтическую деятельность" (далее - Стандарт),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293 "Об утверждении стандартов государственных услуг в сфере фармацевтической деятельности".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услуги: электронная.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принятие услугодателем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пакет документов) от услугополучателя или запроса в форме электронного документа, удостоверенного электронной цифровой подписью (далее - ЭЦП) услугополучателя.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пакета документов, его регистрацию и передает пакет документов руководителю услугодателя для наложения визы, 5 (пять) минут</w:t>
      </w:r>
      <w:r>
        <w:rPr>
          <w:rFonts w:ascii="Times New Roman"/>
          <w:b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пакета документов, их регистрация;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налагает соответствующую визу, 5 (пять)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 услугополучателя, подготавливает проект результата оказания государственной услуги и передает руководителю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(или) приложения к лицензии – 15 (пятнадцать)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– 3 (три)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дубликатов лицензии и (или) приложения к лицензии – 2 (два)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представленного пакета документов услугодатель в течении двух рабочих дней с момента получения пакета документов услугополучателя дает письменный мотивированный отказ в дальнейшем рассмотрении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передает ответственному исполнителю услугодателя,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выдает результат оказания государственной услуги услугополучателю, 5 (пять)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 услугополучателю.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(работниками), с указанием длительности каждой процедуры (действия):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пакета документов, его регистрацию и передает пакет документов руководителю услугодателя для наложения визы, 5 (пять)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налагает соответствующую визу, 5 (пять)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 услугополучателя, подготавливает проект результата оказания государственной услуги и передает руководителю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(или) приложения к лицензии – 15 (пятнадцать)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– 3 (три)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дубликатов лицензии и (или) приложения к лицензии – 2 (два)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представленного пакета документов услугодатель в течении двух рабочих дней с момента получения пакета документов услугополучателя дает письменный мотивированный отказ в дальнейшем рассмотрении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передает ответственному исполнителю услугодателя,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выдает результат оказания государственной услуги услугополучателю, 5 (пять) минут.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4 – в редакции постановления акимата Костанайской области от 12.05.2016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не оказывается.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постановления акимата Костанайской области от 26.11.2018 </w:t>
      </w:r>
      <w:r>
        <w:rPr>
          <w:rFonts w:ascii="Times New Roman"/>
          <w:b w:val="false"/>
          <w:i w:val="false"/>
          <w:color w:val="000000"/>
          <w:sz w:val="28"/>
        </w:rPr>
        <w:t>№ 515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действий услугодателя и услугополучателя при оказании государственной услуги через Портал: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(авторизацию) на портале посредством индивидуального идентификационного номера;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 и прикрепление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уведомления о статусе электронного запроса и сроке оказания государственной услуги в "личном кабинете"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получение услугополучателем результата оказания государственной услуги в "личном кабинете"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портал, представлена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фармацевтическую деятельность"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 и сокращения: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647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647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фармацевтическую деятельность"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фармацевтическую деятельность"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32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2015 года № 526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осуществление деятельности</w:t>
      </w:r>
      <w:r>
        <w:br/>
      </w:r>
      <w:r>
        <w:rPr>
          <w:rFonts w:ascii="Times New Roman"/>
          <w:b/>
          <w:i w:val="false"/>
          <w:color w:val="000000"/>
        </w:rPr>
        <w:t>в сфере оборота наркотических средств, психотропных веществ и прекурсоров в области здравоохранения"</w:t>
      </w:r>
    </w:p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осуществление деятельности в сфере оборота наркотических средств, психотропных веществ и прекурсоров в области здравоохранения" (далее – государственная услуга) оказывается местным исполнительным органом области (государственным учреждением "Управление здравоохранения акимата Костанайской области")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www.egov.kz, www.elicense.kz (далее – Портал);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Костанайской области от 12.05.2016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акимата Костанайской области от 26.11.2018 </w:t>
      </w:r>
      <w:r>
        <w:rPr>
          <w:rFonts w:ascii="Times New Roman"/>
          <w:b w:val="false"/>
          <w:i w:val="false"/>
          <w:color w:val="000000"/>
          <w:sz w:val="28"/>
        </w:rPr>
        <w:t>№ 515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лицензия, переоформленнная лицензия, дубликат лицензии на деятельность, связанную с оборотом наркотических средств, психотропных веществ и прекурсоров в области здравоохранения.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 для отказа в оказании государственной услуги предусмотрены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 на осуществление деятельности в сфере оборота наркотических средств, психотропных веществ и прекурсоров в области здравоохранения",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293 "Об утверждении стандартов государственных услуг в сфере фармацевтической деятельности" (далее -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услуги: электронная.</w:t>
      </w:r>
    </w:p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принятие услугодателем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пакет документов) от услугополучателя или запроса в форме электронного документа удостоверенного электронной цифровой подписью (далее - ЭЦП) услугополучателя.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пакета документов, его регистрацию, передает пакет документов руководителю услугодателя для наложения визы, 5 (пять)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- прием пакета документов, их регистрация;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 и передает ответственному исполнителю услугодателя, 5 (пять)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- виза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 услугополучателя, подготавливает проект результата оказания государственной услуги и передает руководителю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(или) приложения к лицензии - 15 (пятнадцать)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-3 (три)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дубликатов лицензии и (или) приложения к лицензии - 2 (два)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представленного пакета документов услугодатель в течении двух рабочих дней с момента получения пакета документов услугополучателя дает письменный мотивированный отказ в дальнейшем рассмотрения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передает ответственному исполнителю услугодателя,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выдает результат оказания государственной услуги услугополучателю, 5 (пять)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 услугополучателю.</w:t>
      </w:r>
    </w:p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пакета документов, его регистрацию, передает пакет документов руководителю услугодателя для наложения визы, 5 (пять)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 и передает ответственному исполнителю услугодателя, 5 (пять)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 услугополучателя, подготавливает проект результата оказания государственной услуги и передает руководителю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(или) приложения к лицензии - 15 (пятнадцать)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-3 (три)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дубликатов лицензии и (или) приложения к лицензии - 2 (два)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случае установления факта неполноты представленного пакета документов услугодатель в течении двух рабочих дней с момента получения пакета документов услугополучателя дает письменный мотивированный отказ в дальнейшем рассмотрения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передает ответственному исполнителю услугодателя,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выдает результат оказания государственной услуги услугополучателю, 5 (пять) минут.</w:t>
      </w:r>
    </w:p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4 – в редакции постановления акимата Костанайской области от 12.05.2016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Основанием для начала действия по оказанию государственной услуги при обращении в Государственную корпорацию является принятие работником Государственной корпорации пакета документов от услугополучателя.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постановления акимата Костанайской области от 12.05.2016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Содержание каждого действия, входящего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проверяет правильность заполнения заявления и полноту пакета документов, предоставленных услугополучателем, 5 (пять)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, работник Государственной корпорации отказывает в приеме заявления и выдает расписку об отказе в приеме пакета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полного пакета документов, работник Государственной корпорации регистрирует его в информационной системе "Интегрированная информационная система для Государственной корпорации" и выдает услугополучателю расписку о приеме пакета документов, 5 (пять)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Казахстан, 5 (пять)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направляет пакет документов услугодателю через курьерскую или иную уполномоченную на это связь,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услугодатель готовит и направляет результат оказания государственной услуги в Государственную корпорацию: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выдаче лицензии и (или) приложения к лицензии - 14 (четырнадцать)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- 2 (два)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 и (или) приложения к лицензии - 1 (один)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в срок, указанный в расписке о приеме пакета документов, выдает результат оказания государственной услуги услугополучателю, 15 (пятнадцать) минут.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постановления акимата Костанайской области от 12.05.2016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Порядок действий услугодателя и услугополучателя при оказании государственной услуги через Портал: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(авторизацию) на портале посредством индивидуального идентификационного номера;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 и прикрепление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уведомления о статусе электронного запроса и сроке оказания государственной услуги в "личном кабинете"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получение услугополучателем результата оказания государственной услуги в "личном кабинете"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Портал, представлена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постановлением акимата Костанайской области от 12.05.2016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оборота 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психотропных веществ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прекурсоров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78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 и сокращения: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642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642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оборота 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психотропных веществ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прекурсоров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осуществление деятельности в сфере оборота наркотических средств, психотропных веществ и прекурсоров в области здравоохранения"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постановления акимата Костанайской области от 12.05.2016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2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4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2015 года № 526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"Аттестация специалистов с медицинским образованием для осуществления реализации лекарственных средств и изделий медицинского назначения в отдаленных от районного центра населенных пунктах через аптечные пункты в организациях здравоохранения, оказывающих первичную медико-санитарную, консультативно-диагностическую помощь, и передвижные аптечные пункты, в случае отсутствия специалиста с фармацевтическим образованием"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исключен постановлением акимата Костанайской области от 06.06.2017 </w:t>
      </w:r>
      <w:r>
        <w:rPr>
          <w:rFonts w:ascii="Times New Roman"/>
          <w:b w:val="false"/>
          <w:i w:val="false"/>
          <w:color w:val="ff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