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6f6b" w14:textId="d406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ноября 2015 года № 519. Зарегистрировано Департаментом юстиции Костанайской области 28 декабря 2015 года № 6089. Утратило силу постановлением акимата Костанайской области от 16 марта 2020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Костанайской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Костанайской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09.07.2019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519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4"/>
    <w:bookmarkStart w:name="z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Костанайской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519</w:t>
            </w:r>
          </w:p>
        </w:tc>
      </w:tr>
    </w:tbl>
    <w:bookmarkStart w:name="z10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12.06.2018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для отопительных котельных всех мощностей и тепловых сетей (магистральных, внутриквартальных) к работе в осенне-зимний период оказывается местными исполнительными органами районов и городов областного значения (далее – услугодатель).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через: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услугодателем осуществляется ежегодно с 15 августа по 30 сентября включительно.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период", утвержденного приказом Министра энергетики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под № 11130) (далее ‒ Стандарт).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электронная/бумажная. </w:t>
      </w:r>
    </w:p>
    <w:bookmarkEnd w:id="16"/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Cтандарту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‒ пакет документов).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услугодателя о регистрации, с указанием даты и времени приема пакета документов и передает руководителю услугодателя для определения ответственного исполнителя, 7 (семь) минут.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3 (три) минуты.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отказ в приеме заявления;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2 (два) часа.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19 (девятнадцать) календарных дней.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часа. Результат процедуры (действия) – подписанный результат оказания государственной услуги;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направляет в "личный кабинет" услугополучателя результат оказания государственной услуги в форме электронного документа, 5 (пять минут).</w:t>
      </w:r>
    </w:p>
    <w:bookmarkEnd w:id="27"/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постановлениями акимата Костанайской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услугодателя о регистрации, с указанием даты и времени приема пакета документов и передает руководителю услугодателя для определения ответственного исполнителя, 7 (семь) минут.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3 (три) минуты;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2 (два) часа;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19 (девятнадцать) календарных дней;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2 (два) часа;</w:t>
      </w:r>
    </w:p>
    <w:bookmarkEnd w:id="39"/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направляет в "личный кабинет" услугополучателя результат оказания государственной услуги в форме электронного документа, 5 (пять) минут.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постановлениями акимата Костанайской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08.01.2019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bookmarkStart w:name="z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45"/>
    <w:bookmarkStart w:name="z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46"/>
    <w:bookmarkStart w:name="z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электронной заявки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"личный кабинет" услугополучателя на Портале;</w:t>
      </w:r>
    </w:p>
    <w:bookmarkEnd w:id="47"/>
    <w:bookmarkStart w:name="z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осенне-зимний период"</w:t>
            </w:r>
          </w:p>
        </w:tc>
      </w:tr>
    </w:tbl>
    <w:bookmarkStart w:name="z12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в процессе оказания государственной услуги через портал "электронного правительства"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осенне-зимний период"</w:t>
            </w:r>
          </w:p>
        </w:tc>
      </w:tr>
    </w:tbl>
    <w:bookmarkStart w:name="z13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