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4dcd" w14:textId="c674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ноября 2015 года № 524. Зарегистрировано Департаментом юстиции Костанайской области 25 декабря 2015 года № 6087. Утратило силу постановлением акимата Костанайской области от 13 декабря 2016 года № 560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13.12.2016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повышения урожайности и качества продукции растениеводства, стоимости горюче-смазочных материалов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стоимости затрат на возделывание сельскохозяйственных культур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защищенном грунте";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стоимости затрат на закладку и выращивание (в том числе восстановление) многолетних насаждений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плодово-ягодных культур и винограда";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стоимости удобрений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органических)";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стоимости гербицидов, биоагентов (энтомофагов) и биопрепаратов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предназначенных для обработки сельскохозяйственных культур в целях защиты растений".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</w:t>
      </w:r>
      <w:r>
        <w:br/>
      </w:r>
      <w:r>
        <w:rPr>
          <w:rFonts w:ascii="Times New Roman"/>
          <w:b/>
          <w:i w:val="false"/>
          <w:color w:val="000000"/>
        </w:rPr>
        <w:t>продукции растениеводства, стоимости горюче-смазочных</w:t>
      </w:r>
      <w:r>
        <w:br/>
      </w:r>
      <w:r>
        <w:rPr>
          <w:rFonts w:ascii="Times New Roman"/>
          <w:b/>
          <w:i w:val="false"/>
          <w:color w:val="000000"/>
        </w:rPr>
        <w:t>материалов и других товарно-материальных ценностей, необходимых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весенне-полевых и уборочных работ, путем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производства приоритетных культур"</w:t>
      </w:r>
    </w:p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государственная услуга) оказывается местными исполнительными органами района (города областного значения), (отделы сельского хозяйства районов и городов областного значения)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заявок и выдача результатов оказания государственных услуг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от 06 мая 2015 года № 4-3/423 (далее - Стандарт),с приложением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и регистрацию пакета документов, передает руководителю услугодателя – 15(пятнадцать)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прием и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с пакетом документов и определяет ответственного исполнителя услугодателя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виза руководителя услугодателя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пакет документов услугополучателя и подготавливает проект результата оказания государственной услуги, передает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момента окончания сроков приема заявок услугодателю – 30 (тридцать)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проект результата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проект результата оказания государственной услуги, передает в канцелярию услугодателя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подписанный результат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результат оказания государственной услуги услугополучателю –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и регистрацию пакета документов, передает руководителю услугодателя – 15(пятнадцать)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с пакетом документов и определяет ответственного исполнителя услугодателя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пакет документов услугополучателя и подготавливает проект результата оказания государственной услуги, передает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момента окончания сроков приема заявок услугодателю – 30 (тридцать)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проект результата оказания государственной услуги, передает в канцелярию услугодателя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результат оказания государственной услуги услугополучателю –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филиал Республиканского государственного предприятия "Центр обслуживания населения" по Костанайской области и веб-портал "электронного правительства" www.egov.kz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 весенне-полевых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уборочных работ, 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 культур"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"Субсидирование повышения</w:t>
      </w:r>
      <w:r>
        <w:br/>
      </w:r>
      <w:r>
        <w:rPr>
          <w:rFonts w:ascii="Times New Roman"/>
          <w:b/>
          <w:i w:val="false"/>
          <w:color w:val="000000"/>
        </w:rPr>
        <w:t>урожайности и качества продукции растениеводства, стоимости</w:t>
      </w:r>
      <w:r>
        <w:br/>
      </w:r>
      <w:r>
        <w:rPr>
          <w:rFonts w:ascii="Times New Roman"/>
          <w:b/>
          <w:i w:val="false"/>
          <w:color w:val="000000"/>
        </w:rPr>
        <w:t>горюче-смазочных материалов и других товарно-материальных</w:t>
      </w:r>
      <w:r>
        <w:br/>
      </w:r>
      <w:r>
        <w:rPr>
          <w:rFonts w:ascii="Times New Roman"/>
          <w:b/>
          <w:i w:val="false"/>
          <w:color w:val="000000"/>
        </w:rPr>
        <w:t>ценностей, необходимых для проведения весенне-полевых</w:t>
      </w:r>
      <w:r>
        <w:br/>
      </w:r>
      <w:r>
        <w:rPr>
          <w:rFonts w:ascii="Times New Roman"/>
          <w:b/>
          <w:i w:val="false"/>
          <w:color w:val="000000"/>
        </w:rPr>
        <w:t>и уборочных работ, путем субсидирования производства</w:t>
      </w:r>
      <w:r>
        <w:br/>
      </w:r>
      <w:r>
        <w:rPr>
          <w:rFonts w:ascii="Times New Roman"/>
          <w:b/>
          <w:i w:val="false"/>
          <w:color w:val="000000"/>
        </w:rPr>
        <w:t>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 в защищенном грунте"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стоимости затрат на возделывание сельскохозяйственных культур в защищенном грунте" (далее - государственная услуга) оказывается местными исполнительными органами области, районов и городов областного значения (государственное учреждение "Управление сельского хозяйства акимата Костанайской области"), отделы сельского хозяйства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(далее - Стандарт),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и регистрацию пакета документов, передает руководителю услугодателя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прием и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с пакетом документов и определяет ответственного исполнителя услугодателя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подготавливает результат оказания государственной услуги, передает в 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момента окончания сроков приема заявления услугодателя – 30 (тридцать)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(действия)– результат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канцелярия услугодателя выдает результат оказания государственной услуги услугодателю –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и регистрацию пакета документов, передает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с пакетом документов и определяет ответственного исполнителя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подготавливает результат оказания государственной услуги, передает в 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момента окончания сроков приема заявления услугодателя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канцелярия услугодателя выдает результат оказания государственной услуги услугополучателю –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филиал Республиканского государственного предприятия "Центр обслуживания населения" по Костанайской области и веб-портал "электронного правительства" www.egov.kz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 на 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 защищенном грунте"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"Субсидирование стоимости</w:t>
      </w:r>
      <w:r>
        <w:br/>
      </w:r>
      <w:r>
        <w:rPr>
          <w:rFonts w:ascii="Times New Roman"/>
          <w:b/>
          <w:i w:val="false"/>
          <w:color w:val="000000"/>
        </w:rPr>
        <w:t>затрат на возделывание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закладку</w:t>
      </w:r>
      <w:r>
        <w:br/>
      </w:r>
      <w:r>
        <w:rPr>
          <w:rFonts w:ascii="Times New Roman"/>
          <w:b/>
          <w:i w:val="false"/>
          <w:color w:val="000000"/>
        </w:rPr>
        <w:t>и выращивание (в том числе восстановление) многолетних</w:t>
      </w:r>
      <w:r>
        <w:br/>
      </w:r>
      <w:r>
        <w:rPr>
          <w:rFonts w:ascii="Times New Roman"/>
          <w:b/>
          <w:i w:val="false"/>
          <w:color w:val="000000"/>
        </w:rPr>
        <w:t>насаждений плодово–ягодных культур и винограда"</w:t>
      </w:r>
    </w:p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стоимости затрат на закладку и выращивание (в том числе восстановление) многолетних насаждений плодово–ягодных культур и винограда" (далее - государственная услуга) оказывается местными исполнительными органами области, районов и городов областного значения (государственное учреждение "Управление сельского хозяйства акимата Костанайской области", отделы сельского хозяйства районов и городов областного значения)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прием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4-1/379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плодово–ягодных культур и винограда" (далее - Стандарт),с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и регистрацию заявки, передает руководителю услугодателя – 15(пятнадцать)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прием и регистрация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заявку и определяет ответственного исполнителя услугодателя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подготавливает результат оказания государственной услуги, передает в 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момента сдачи заявки услугодателю – на 10 (десятый)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(действия)– результат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канцелярия услугодателя- выдает результат оказания государственной услуги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и регистрацию заявки, передает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заявку и определяет ответственного исполнителя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подготавливает результат оказания государственной услуги, передает в 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момента сдачи заявки услугодателю – на 10 (десятый)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канцелярия услугодателя выдает результат оказания государственной услуги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филиал Республиканского государственного предприятия "Центр обслуживания населения" по Костанайской области и веб-портал "электронного правительства" www.egov.kz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 на закладку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выращивание (в том числе восстановление)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 плодово–ягодных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"Субсидирование стоимости затрат на закладку</w:t>
      </w:r>
      <w:r>
        <w:br/>
      </w:r>
      <w:r>
        <w:rPr>
          <w:rFonts w:ascii="Times New Roman"/>
          <w:b/>
          <w:i w:val="false"/>
          <w:color w:val="000000"/>
        </w:rPr>
        <w:t>и выращивание (в том числе восстановление) многолетних</w:t>
      </w:r>
      <w:r>
        <w:br/>
      </w:r>
      <w:r>
        <w:rPr>
          <w:rFonts w:ascii="Times New Roman"/>
          <w:b/>
          <w:i w:val="false"/>
          <w:color w:val="000000"/>
        </w:rPr>
        <w:t>насаждений плодово–ягодных культур и винограда"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>стоимости удобрений (за исключением органических)"</w:t>
      </w:r>
    </w:p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стоимости удобрений (за исключением органических" (далее - государственная услуга) оказывается местными исполнительными органами области, районов и городов областного значения(государственное учреждение "Управление сельского хозяйства акимата Костанайской области", отделы сельского хозяйства районов и городов областного значения)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заявки и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сельскохозяйственных товаропроизводителей (далее – сельхозтоваропроизводитель) для возмещения затрат на приобретенные удобрения (за исключением органических) в текущем году и в 4 (четвертом) квартале предыдущего года у поставщиков удобрений и (или) непосредственно у иностранных производителей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отечественных производителей удобрений для удешевления стоимости удобрений (за исключением органических), реализованных сельхозтовапроизводителям в текущем году и в 4 (четвертом) квартале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4-4/679 "Об утверждении стандарта государственной услуги "Субсидирование стоимости удобрений (за исключением органических")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и регистрацию заявки, передает руководителю услугодателя – 15(пятнадцать)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прием и регистрация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заявку и определяет ответственного исполнителя услугодателя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виза руководителя услугодателя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подготавливает результат оказания государственной услуги, передает в 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момента сдачи заявки услугодателю –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(действия)– результат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канцелярия услугодателя выдает результат оказания государственной услуги услугополучателю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и регистрацию заявки, передает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заявку и определяет ответственного исполнителя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подготавливает результат оказания государственной услуги,передает в 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момента сдачи заявки услугодателю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канцелярия услугодателя выдает результат оказания государственной услуги услугополучателю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филиал Республиканского государственного предприятия "Центр обслуживания населения" по Костанайской области и веб-портал "электронного правительства" www.egov.kz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"Субсидирование стоимости удобрений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гербицидов, биоагентов</w:t>
      </w:r>
      <w:r>
        <w:br/>
      </w:r>
      <w:r>
        <w:rPr>
          <w:rFonts w:ascii="Times New Roman"/>
          <w:b/>
          <w:i w:val="false"/>
          <w:color w:val="000000"/>
        </w:rPr>
        <w:t>(энтомофагов) и биопрепаратов, предназначенных для обработки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 в целях защиты растений"</w:t>
      </w:r>
    </w:p>
    <w:bookmarkStart w:name="z6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местным исполнительным органом области (государственным учреждением "Управление сельского хозяйства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заявки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гербицидов, биоагентов (энтомофагов и биопрепаратов, предназначенных для обработки сельскохозяйственных культур в целях защиты растений",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и регистрацию заявки, передает руководителю услугодателя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прием и регистрация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заявку и определяет ответственного исполнителя услугодателя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подготавливает результат оказания государственной услуги, передает в 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момента сдачи заявки услугодателю – 14 (четырнадцать)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результат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канцелярия услугодателя выдает результат оказания государственной услуги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и регистрацию заявки, передает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заявку и определяет ответственного исполнителя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подготавливает результат оказания государственной услуги, передает в 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момента сдачи заявки услугодателю – 14 (четырнадцать)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канцелярия услугодателя выдает результат оказания государственной услуги услугодателю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филиал Республиканского государственного предприятия "Центр обслуживания населения" по Костанайской области и веб-портал "электронного правительства" www.egov.kz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"Субсидирование стоимости</w:t>
      </w:r>
      <w:r>
        <w:br/>
      </w:r>
      <w:r>
        <w:rPr>
          <w:rFonts w:ascii="Times New Roman"/>
          <w:b/>
          <w:i w:val="false"/>
          <w:color w:val="000000"/>
        </w:rPr>
        <w:t>гербицидов, биоагентов (энтомофагов) и биопрепаратов,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обработки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