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3b66" w14:textId="5f83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2015 года № 507. Зарегистрировано Департаментом юстиции Костанайской области 25 декабря 2015 года № 6085. Утратило силу постановлением акимата Костанайской области от 17 мая 2017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 акимата Костанайской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строительства акимата Костанайской области"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строительства акимата Костанайской области" является государственным органом Республики Казахстан, осуществляющим руководство в сфере строительства и (или) реконструкции объектов, по которым государственное учреждение "Управление строительства акимата Костанайской области" является заказчиком и администратором бюджетных программ.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"Управление строительства акимата Костанайской области" не имеет подведомственных организаций.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"Управление строительства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строительства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строительства акимата Костанайской области"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строительства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"Управление строительства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строительства акимата Костанайской области" и другими актами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"Управление строительства акимата Костанайской области" утверждается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110000, Республика Казахстан, Костанайская область, город Костанай, проспект Аль-Фараби, дом 112.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постановления акимата Костанайской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"Управление строительства акимата Костанайской области".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строительства акимата Костанайской области".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"Управление строительства акимата Костанайской области" осуществляется из местного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"Управление строительства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строительства акимата Костанайской области".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строительства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"Управление строительства акимата Костанайской области": реализация государственной политики в сфере строительства на территории Костанайской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инвестиционных проектов (программ) по строительству за счет средств, поступающих из республиканского и местного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иных задач, предусмотренных законодательством Республики Казахстан.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функций заказчика строительства в процессе реализации инвестиционных проектов за счет средств, поступающих из республиканского и местного бюджетов, в соответствии с законодательством Республики Казахстан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участие в приемке в эксплуатацию построенных объектов, по которым государственное учреждение "Управление строительства акимата Костанайской области" является заказчиком;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реализация гендерной политики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функций, предусмотренных действующим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организовывать и осуществлять в установленном законодательством порядке защиту прав и интересов государственного учреждения "Управление строительства акимата Костанайской области" в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осуществлять контроль за ходом и качеством выполняемых подрядчиком (генеральным подрядчиком) работ и соблюдением сроков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контролировать деятельность технического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вести борьбу с коррупцией в пределах своей компетенции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обеспечить строительство объекта с сопровождением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принимать меры к подрядчику (генеральному подрядчику) за неисполнение либо несвоевременное и некачественное исполнение указаний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обязанности в соответствии с действующим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"Управление строительства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строительства акимата Костанайской области" задач и осуществление им своих функций.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"Управление строительства акимата Костанайской области" назначается на должность и освобождается от должности акимом Костанайской области.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"Управление строительства акимата Костанайской области"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"Управление строительства акимата Костанайской области":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строительства акимата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строительства акимата Костанайской области" функций, а также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"Управление строительства акимата Костанайской области"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"Управление строительства акимата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"Управление строительства акимата Костанайской области" в органах и организациях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 поощрение сотрудников государственного учреждения "Управление строительства акимата Костанайской области", оказание материальной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налагает в порядке, установленном законодательством Республики Казахстан дисциплинарные взыскания на сотрудников государственного учреждения "Управление строительства акимата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утверждает Положения об отделах государственного учреждения "Управление строительства акимата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строительства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"Управление строительства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строительства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"Управление строительства акимата Костанайской области",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"Управление строительства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"Управление строительства акимата Костанайской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