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001e" w14:textId="1470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515. Зарегистрировано Департаментом юстиции Костанайской области 24 декабря 2015 года № 6083. Утратило силу постановлением акимата Костанайской области от 31 августа 2016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31.08.2016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ветеринарная справка,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 осуществляет его регистрацию и передает государственному ветеринарному врачу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(действие)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услугодателю в течение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ветеринарный врач подписывает проект результата оказания государственной услуги и передает сотруднику канцелярии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 осуществляет его регистрацию и передает государственному ветеринарному врачу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услугополучателя услугодателю в течение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ветеринарный врач подписывает проект результата оказания государственной услуги и передает сотруднику канцелярии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области, а также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животных, с выдачей ветеринарного паспорта"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"Проведение идентификации сельскохозяйственных животных, с выдачей ветеринарного паспорта" (далее – государственная услуга) оказывается государственными ветеринарными организациями, созданными местными исполнительными органами области,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получения выписки из ветеринарного паспорта 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www.еgov.кz,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идентификации сельскохозяйственных животных, с выдачей ветеринарного паспорта"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7–1/418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 рассматривает пакет документов,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 государственным учреждением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ветеринарный врач подписывает проект результата оказания государственной услуги, регистрирует в базе данных по идентификации сельскохозяйственных животных и передает сотруднику канцелярии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 рассматривает пакет документов,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 государственным учреждением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ветеринарный врач подписывает проект результата оказания государственной услуги, регистрирует в базе данных по идентификации сельскохозяйственных животных и передает сотруднику канцелярии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электронной цифровой подписью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bookmarkStart w:name="z1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</w:tbl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животных, с выдачей ветеринарного паспорта"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1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для занятия деятельностью в сфере ветеринарии" в части выдачи лицензии на занятие деятельностью по проведению ветеринарно-санитарной экспертизы продукции и сырья животного происхождения оказывается местным исполнительным органом области (государственным учреждением "Управление ветеринарии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лицензия и (или) приложение к лицензии, переоформление, дубликат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для занятия деятельностью в сфере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заявление в форме электронного документа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его регистрацию и передает руководителю услугодателя для наложения визы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налагает визу и передает пакет документов ответственному исполнителю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и (или) приложения к лицензии – 2 (два) рабочих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ответственному исполнителю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сотрудники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его регистрацию и передает руководителю услугодателя для наложения визы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налагает визу и передает пакет документов ответственному исполнителю – 2 (два) два.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 - 15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и (или) приложения к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ответственному исполнителю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результат оказания государственной услуги услугополучателю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1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1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для занятия деятельностью в сфере ветеринарии"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19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 оказывается местным исполнительным органом области (государственным учреждением "Управление ветеринарии акимата Костанайской области")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заявления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услугополучателя, осуществляет его регистрацию и передает руководителю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определяет ответственного исполнителя и налагает соответствующую визу - 2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действий между структурными подразделениями (работниками) услугодателя с указанием длительности каждой процедуры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принимает пакет документов услугополучателя, осуществляет его регистрацию и передает руководителю услугодателя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определяет ответственного исполнителя и налагает соответствующую визу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и подготавливает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сотруднику канцелярии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 и кормовых добавок"</w:t>
            </w:r>
          </w:p>
        </w:tc>
      </w:tr>
    </w:tbl>
    <w:bookmarkStart w:name="z2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 и кормовых добавок"</w:t>
            </w:r>
          </w:p>
        </w:tc>
      </w:tr>
    </w:tbl>
    <w:bookmarkStart w:name="z2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2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ветеринарно-санитарного заключения на объекты государственного ветеринарно-санитарного контроля и надзора" (далее - государственная услуга) оказывается государственным ветеринарным врачом на основании списка утвержденного местными исполнительными органами районов,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ветеринарно-санитарное заключения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соответствии объекта ветеринарным (ветеринарно-санитарным) правилам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заявление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услугодателю или на портал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ветеринарный врач подписывает проект результата оказания государственной услуги и передает сотруднику канцелярии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выдает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услугополучателя, осуществляет его регистрацию и передает государственному ветеринарному врачу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ветеринарный врач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услугодателю или на портал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ветеринарный врач подписывает проект результата оказания государственной услуги и передает сотруднику канцелярии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выдает результат оказания государственной услуги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3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</w:tbl>
    <w:bookmarkStart w:name="z3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услуги"Выдача ветеринарно-санитарного заключения на объекты государственного ветеринарно-санитарного контроля и надзора"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</w:tbl>
    <w:bookmarkStart w:name="z3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физических и юридических лиц, осуществляющих предпринимательскую деятельность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"Аттестация физических и юридических лиц, осуществляющих предпринимательскую деятельность в области ветеринарии" (далее - государственная услуга) оказывается местными исполнительными органами области, районов и города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аттестационный лист с указанием одного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услугополучателя по форме и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заявление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услугополучателя, осуществляет его регистрацию и передает руководителю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и налагает соответствующую визу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и до момента получения результата оказания государственной услуги – осуществляется согласно графику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сотруднику канцелярии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 услугополучателя, осуществляет его регистрацию и передает руководителю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и налагает соответствующую визу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 дня сдачи пакета документов услугополучателем и до момента получения результата оказания государственной услуги – осуществляется согласно графику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и передает сотруднику канцелярии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получение услугополучателем результата оказания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bookmarkStart w:name="z3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физических 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предпринимательскую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ветеринарии"</w:t>
            </w:r>
          </w:p>
        </w:tc>
      </w:tr>
    </w:tbl>
    <w:bookmarkStart w:name="z40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физических и юридических лиц, осуществляющих предпринимательскую деятельность в области ветеринарии"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